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4F543">
      <w:pPr>
        <w:pStyle w:val="2"/>
        <w:spacing w:before="75" w:line="242" w:lineRule="auto"/>
        <w:ind w:right="1641"/>
        <w:jc w:val="both"/>
        <w:rPr>
          <w:rFonts w:hint="default"/>
          <w:lang w:val="ru-RU"/>
        </w:rPr>
      </w:pPr>
      <w:r>
        <w:rPr>
          <w:lang w:val="ru-RU"/>
        </w:rPr>
        <w:t>Муниципальное</w:t>
      </w:r>
      <w:r>
        <w:rPr>
          <w:rFonts w:hint="default"/>
          <w:lang w:val="ru-RU"/>
        </w:rPr>
        <w:t xml:space="preserve"> бюджетное дошкольное учреждение </w:t>
      </w:r>
    </w:p>
    <w:p w14:paraId="1BAA79E0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Детский сад «Ручеек»</w:t>
      </w:r>
    </w:p>
    <w:p w14:paraId="209002C9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0FEA44E8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27A101F7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6A572C99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4883E33E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7A4432D9">
      <w:pPr>
        <w:pStyle w:val="2"/>
        <w:spacing w:before="75" w:line="242" w:lineRule="auto"/>
        <w:ind w:left="0" w:leftChars="0" w:right="1641" w:firstLine="0" w:firstLineChars="0"/>
        <w:jc w:val="left"/>
        <w:rPr>
          <w:sz w:val="56"/>
          <w:szCs w:val="56"/>
        </w:rPr>
      </w:pPr>
    </w:p>
    <w:p w14:paraId="4002FEF7">
      <w:pPr>
        <w:pStyle w:val="2"/>
        <w:spacing w:before="75" w:line="242" w:lineRule="auto"/>
        <w:ind w:left="0" w:leftChars="0" w:right="1641" w:firstLine="0" w:firstLineChars="0"/>
        <w:jc w:val="left"/>
        <w:rPr>
          <w:sz w:val="56"/>
          <w:szCs w:val="56"/>
        </w:rPr>
      </w:pPr>
    </w:p>
    <w:p w14:paraId="7876F063">
      <w:pPr>
        <w:pStyle w:val="2"/>
        <w:spacing w:before="75" w:line="242" w:lineRule="auto"/>
        <w:ind w:left="0" w:leftChars="0" w:right="1641" w:firstLine="0" w:firstLineChars="0"/>
        <w:jc w:val="left"/>
        <w:rPr>
          <w:sz w:val="72"/>
          <w:szCs w:val="72"/>
        </w:rPr>
      </w:pPr>
    </w:p>
    <w:p w14:paraId="28EBC791">
      <w:pPr>
        <w:pStyle w:val="2"/>
        <w:spacing w:before="75" w:line="242" w:lineRule="auto"/>
        <w:ind w:left="0" w:leftChars="0" w:right="1641" w:firstLine="0" w:firstLineChars="0"/>
        <w:jc w:val="left"/>
        <w:rPr>
          <w:sz w:val="72"/>
          <w:szCs w:val="72"/>
        </w:rPr>
      </w:pPr>
      <w:r>
        <w:rPr>
          <w:sz w:val="72"/>
          <w:szCs w:val="72"/>
        </w:rPr>
        <w:t>Проект</w:t>
      </w:r>
      <w:r>
        <w:rPr>
          <w:spacing w:val="-9"/>
          <w:sz w:val="72"/>
          <w:szCs w:val="72"/>
        </w:rPr>
        <w:t xml:space="preserve"> </w:t>
      </w:r>
      <w:r>
        <w:rPr>
          <w:sz w:val="72"/>
          <w:szCs w:val="72"/>
        </w:rPr>
        <w:t>по</w:t>
      </w:r>
      <w:r>
        <w:rPr>
          <w:spacing w:val="-8"/>
          <w:sz w:val="72"/>
          <w:szCs w:val="72"/>
        </w:rPr>
        <w:t xml:space="preserve"> </w:t>
      </w:r>
      <w:r>
        <w:rPr>
          <w:sz w:val="72"/>
          <w:szCs w:val="72"/>
        </w:rPr>
        <w:t>адаптации</w:t>
      </w:r>
      <w:r>
        <w:rPr>
          <w:spacing w:val="-9"/>
          <w:sz w:val="72"/>
          <w:szCs w:val="72"/>
        </w:rPr>
        <w:t xml:space="preserve"> </w:t>
      </w:r>
      <w:r>
        <w:rPr>
          <w:sz w:val="72"/>
          <w:szCs w:val="72"/>
        </w:rPr>
        <w:t>детей</w:t>
      </w:r>
      <w:r>
        <w:rPr>
          <w:rFonts w:hint="default"/>
          <w:sz w:val="72"/>
          <w:szCs w:val="72"/>
          <w:lang w:val="ru-RU"/>
        </w:rPr>
        <w:t xml:space="preserve"> </w:t>
      </w:r>
      <w:r>
        <w:rPr>
          <w:sz w:val="72"/>
          <w:szCs w:val="72"/>
        </w:rPr>
        <w:t>раннего</w:t>
      </w:r>
      <w:r>
        <w:rPr>
          <w:spacing w:val="-7"/>
          <w:sz w:val="72"/>
          <w:szCs w:val="72"/>
        </w:rPr>
        <w:t xml:space="preserve"> </w:t>
      </w:r>
      <w:r>
        <w:rPr>
          <w:sz w:val="72"/>
          <w:szCs w:val="72"/>
        </w:rPr>
        <w:t>возраста к условиям детского сада</w:t>
      </w:r>
    </w:p>
    <w:p w14:paraId="123644D2">
      <w:pPr>
        <w:pStyle w:val="6"/>
        <w:ind w:left="0" w:leftChars="0" w:firstLine="0" w:firstLineChars="0"/>
        <w:jc w:val="left"/>
        <w:rPr>
          <w:sz w:val="72"/>
          <w:szCs w:val="72"/>
          <w:u w:val="none"/>
        </w:rPr>
      </w:pPr>
      <w:r>
        <w:rPr>
          <w:sz w:val="72"/>
          <w:szCs w:val="72"/>
          <w:u w:val="single"/>
        </w:rPr>
        <w:t>«В</w:t>
      </w:r>
      <w:r>
        <w:rPr>
          <w:spacing w:val="-2"/>
          <w:sz w:val="72"/>
          <w:szCs w:val="72"/>
          <w:u w:val="single"/>
        </w:rPr>
        <w:t xml:space="preserve"> </w:t>
      </w:r>
      <w:r>
        <w:rPr>
          <w:sz w:val="72"/>
          <w:szCs w:val="72"/>
          <w:u w:val="single"/>
        </w:rPr>
        <w:t>детский сад без</w:t>
      </w:r>
      <w:r>
        <w:rPr>
          <w:spacing w:val="-1"/>
          <w:sz w:val="72"/>
          <w:szCs w:val="72"/>
          <w:u w:val="single"/>
        </w:rPr>
        <w:t xml:space="preserve"> </w:t>
      </w:r>
      <w:r>
        <w:rPr>
          <w:spacing w:val="-4"/>
          <w:sz w:val="72"/>
          <w:szCs w:val="72"/>
          <w:u w:val="single"/>
        </w:rPr>
        <w:t>слез»</w:t>
      </w:r>
    </w:p>
    <w:p w14:paraId="71001D32">
      <w:pPr>
        <w:pStyle w:val="5"/>
        <w:spacing w:before="1"/>
        <w:ind w:right="148" w:firstLine="568"/>
        <w:jc w:val="both"/>
      </w:pPr>
    </w:p>
    <w:p w14:paraId="7EC2FAFE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4C3B8CA5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1B302D4F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47D0070B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3E6B05ED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4898425D">
      <w:pPr>
        <w:pStyle w:val="2"/>
        <w:spacing w:before="75" w:line="242" w:lineRule="auto"/>
        <w:ind w:right="1641" w:firstLine="1541" w:firstLineChars="550"/>
        <w:jc w:val="both"/>
        <w:rPr>
          <w:rFonts w:hint="default"/>
          <w:lang w:val="ru-RU"/>
        </w:rPr>
      </w:pPr>
    </w:p>
    <w:p w14:paraId="6F2D0AB8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03F3C5D3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380B61DB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3AB3FD8B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0373443A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37710C6C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3BEF99DD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</w:pPr>
    </w:p>
    <w:p w14:paraId="02EAF123">
      <w:pPr>
        <w:pStyle w:val="2"/>
        <w:spacing w:before="75" w:line="242" w:lineRule="auto"/>
        <w:ind w:left="0" w:leftChars="0" w:right="1641" w:firstLine="0" w:firstLineChars="0"/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  <w:r>
        <w:rPr>
          <w:rFonts w:hint="default"/>
          <w:sz w:val="28"/>
          <w:szCs w:val="28"/>
          <w:lang w:val="ru-RU"/>
        </w:rPr>
        <w:t>Воспитатель:Михайлова Татьяна Павловна</w:t>
      </w:r>
    </w:p>
    <w:p w14:paraId="2A81498F">
      <w:pPr>
        <w:pStyle w:val="2"/>
        <w:spacing w:before="75" w:line="242" w:lineRule="auto"/>
        <w:ind w:right="1641" w:firstLine="1321" w:firstLineChars="550"/>
        <w:jc w:val="both"/>
        <w:rPr>
          <w:rFonts w:hint="default"/>
          <w:sz w:val="24"/>
          <w:szCs w:val="24"/>
          <w:lang w:val="ru-RU"/>
        </w:rPr>
        <w:sectPr>
          <w:type w:val="continuous"/>
          <w:pgSz w:w="11910" w:h="16840"/>
          <w:pgMar w:top="1040" w:right="700" w:bottom="280" w:left="1600" w:header="720" w:footer="720" w:gutter="0"/>
          <w:cols w:space="720" w:num="1"/>
        </w:sectPr>
      </w:pPr>
    </w:p>
    <w:p w14:paraId="4077DD81">
      <w:pPr>
        <w:pStyle w:val="5"/>
        <w:spacing w:before="1"/>
        <w:ind w:right="148" w:firstLine="568"/>
        <w:jc w:val="both"/>
      </w:pPr>
      <w:r>
        <w:t>Проект</w:t>
      </w:r>
      <w:r>
        <w:rPr>
          <w:spacing w:val="80"/>
        </w:rPr>
        <w:t xml:space="preserve"> </w:t>
      </w:r>
      <w:r>
        <w:t>«В детский сад без слез!» направлен на то, чтобы избежать осложнений</w:t>
      </w:r>
      <w:r>
        <w:rPr>
          <w:spacing w:val="40"/>
        </w:rPr>
        <w:t xml:space="preserve"> </w:t>
      </w:r>
      <w:r>
        <w:t xml:space="preserve">адаптационного периода и обеспечить оптимальное течение </w:t>
      </w:r>
      <w:r>
        <w:rPr>
          <w:spacing w:val="-2"/>
        </w:rPr>
        <w:t>адаптации.</w:t>
      </w:r>
    </w:p>
    <w:p w14:paraId="6839026F">
      <w:pPr>
        <w:pStyle w:val="5"/>
        <w:spacing w:line="321" w:lineRule="exact"/>
      </w:pPr>
      <w:r>
        <w:rPr>
          <w:b/>
          <w:sz w:val="28"/>
        </w:rPr>
        <w:t>Участники</w:t>
      </w:r>
      <w:r>
        <w:rPr>
          <w:b/>
          <w:spacing w:val="39"/>
          <w:sz w:val="28"/>
        </w:rPr>
        <w:t xml:space="preserve">  </w:t>
      </w:r>
      <w:r>
        <w:rPr>
          <w:b/>
          <w:sz w:val="28"/>
        </w:rPr>
        <w:t>проекта: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41"/>
          <w:sz w:val="28"/>
        </w:rPr>
        <w:t xml:space="preserve">  </w:t>
      </w:r>
      <w:r>
        <w:rPr>
          <w:sz w:val="28"/>
        </w:rPr>
        <w:t>дети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родители</w:t>
      </w:r>
      <w:r>
        <w:rPr>
          <w:spacing w:val="39"/>
          <w:sz w:val="28"/>
        </w:rPr>
        <w:t xml:space="preserve">  </w:t>
      </w:r>
    </w:p>
    <w:p w14:paraId="7B2E9842">
      <w:pPr>
        <w:pStyle w:val="5"/>
        <w:spacing w:before="2"/>
        <w:ind w:right="146" w:firstLine="568"/>
        <w:jc w:val="both"/>
      </w:pPr>
      <w:r>
        <w:rPr>
          <w:b/>
        </w:rPr>
        <w:t>Вид проекта:</w:t>
      </w:r>
      <w:r>
        <w:rPr>
          <w:b/>
          <w:spacing w:val="-6"/>
        </w:rPr>
        <w:t xml:space="preserve"> </w:t>
      </w:r>
      <w:r>
        <w:t xml:space="preserve">информационно-творческий; практико-ориентированный; </w:t>
      </w:r>
      <w:r>
        <w:rPr>
          <w:spacing w:val="-2"/>
        </w:rPr>
        <w:t>групповой.</w:t>
      </w:r>
    </w:p>
    <w:p w14:paraId="45141A25">
      <w:pPr>
        <w:spacing w:before="0"/>
        <w:ind w:left="100" w:right="152" w:firstLine="568"/>
        <w:jc w:val="both"/>
        <w:rPr>
          <w:rFonts w:hint="default"/>
          <w:sz w:val="28"/>
          <w:lang w:val="ru-RU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  <w:lang w:val="ru-RU"/>
        </w:rPr>
        <w:t>Д</w:t>
      </w:r>
      <w:r>
        <w:rPr>
          <w:sz w:val="28"/>
        </w:rPr>
        <w:t>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rFonts w:hint="default"/>
          <w:spacing w:val="-2"/>
          <w:sz w:val="28"/>
          <w:lang w:val="ru-RU"/>
        </w:rPr>
        <w:t>«Ручеек»</w:t>
      </w:r>
    </w:p>
    <w:p w14:paraId="1B9E843E">
      <w:pPr>
        <w:spacing w:before="0" w:line="321" w:lineRule="exact"/>
        <w:ind w:left="668" w:right="0" w:firstLine="0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месяца.</w:t>
      </w:r>
    </w:p>
    <w:p w14:paraId="4A09937B">
      <w:pPr>
        <w:pStyle w:val="5"/>
        <w:ind w:right="154" w:firstLine="568"/>
        <w:jc w:val="both"/>
      </w:pPr>
      <w:r>
        <w:t>На сроки проекта влияют следующие факты – адаптационный период может затянуться с учетом индивидуальности ребёнка и особенности семейных отношений; дата поступления в детский сад; заболеваемость/посещаемость и т.д.</w:t>
      </w:r>
    </w:p>
    <w:p w14:paraId="088350ED">
      <w:pPr>
        <w:pStyle w:val="5"/>
        <w:spacing w:before="9"/>
        <w:ind w:left="0"/>
      </w:pPr>
    </w:p>
    <w:p w14:paraId="4A7446D1">
      <w:pPr>
        <w:spacing w:before="0"/>
        <w:ind w:left="0" w:right="50" w:firstLine="0"/>
        <w:jc w:val="center"/>
        <w:rPr>
          <w:b/>
          <w:color w:val="111111"/>
          <w:spacing w:val="-2"/>
          <w:sz w:val="28"/>
        </w:rPr>
      </w:pPr>
    </w:p>
    <w:p w14:paraId="4648612D">
      <w:pPr>
        <w:spacing w:before="0"/>
        <w:ind w:left="0" w:right="50" w:firstLine="0"/>
        <w:jc w:val="center"/>
        <w:rPr>
          <w:b/>
          <w:sz w:val="28"/>
        </w:rPr>
      </w:pPr>
      <w:r>
        <w:rPr>
          <w:b/>
          <w:color w:val="111111"/>
          <w:spacing w:val="-2"/>
          <w:sz w:val="28"/>
        </w:rPr>
        <w:t>Проблема</w:t>
      </w:r>
    </w:p>
    <w:p w14:paraId="7B306B20">
      <w:pPr>
        <w:spacing w:before="314" w:line="240" w:lineRule="auto"/>
        <w:ind w:left="3329" w:right="148" w:firstLine="764"/>
        <w:jc w:val="right"/>
        <w:rPr>
          <w:i/>
          <w:sz w:val="28"/>
        </w:rPr>
      </w:pPr>
      <w:r>
        <w:rPr>
          <w:i/>
          <w:sz w:val="28"/>
        </w:rPr>
        <w:t>...Твердо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убежден,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души, без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настоящим воспитателем, и среди этих качеств на</w:t>
      </w:r>
    </w:p>
    <w:p w14:paraId="1F2F2E55">
      <w:pPr>
        <w:spacing w:before="0" w:line="321" w:lineRule="exact"/>
        <w:ind w:left="0" w:right="145" w:firstLine="0"/>
        <w:jc w:val="right"/>
        <w:rPr>
          <w:i/>
          <w:sz w:val="28"/>
        </w:rPr>
      </w:pPr>
      <w:r>
        <w:rPr>
          <w:i/>
          <w:sz w:val="28"/>
        </w:rPr>
        <w:t>первом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проникнуть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ребенка.</w:t>
      </w:r>
    </w:p>
    <w:p w14:paraId="4CE25BDB">
      <w:pPr>
        <w:spacing w:before="2"/>
        <w:ind w:left="0" w:right="147" w:firstLine="0"/>
        <w:jc w:val="right"/>
        <w:rPr>
          <w:i/>
          <w:sz w:val="28"/>
        </w:rPr>
      </w:pPr>
      <w:r>
        <w:rPr>
          <w:i/>
          <w:sz w:val="28"/>
        </w:rPr>
        <w:t>Сухомлинский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2"/>
          <w:sz w:val="28"/>
        </w:rPr>
        <w:t xml:space="preserve"> </w:t>
      </w:r>
      <w:r>
        <w:rPr>
          <w:i/>
          <w:spacing w:val="-5"/>
          <w:sz w:val="28"/>
        </w:rPr>
        <w:t>А.</w:t>
      </w:r>
    </w:p>
    <w:p w14:paraId="0E367D23">
      <w:pPr>
        <w:pStyle w:val="5"/>
        <w:ind w:left="0"/>
        <w:rPr>
          <w:i/>
        </w:rPr>
      </w:pPr>
    </w:p>
    <w:p w14:paraId="694AD55F">
      <w:pPr>
        <w:pStyle w:val="5"/>
        <w:spacing w:before="1"/>
        <w:ind w:right="151" w:firstLine="568"/>
        <w:jc w:val="both"/>
      </w:pPr>
      <w:r>
        <w:t>Эти качества души в полной мере должны раскрыться в воспитателе</w:t>
      </w:r>
      <w:r>
        <w:rPr>
          <w:spacing w:val="-2"/>
        </w:rPr>
        <w:t xml:space="preserve"> </w:t>
      </w:r>
      <w:r>
        <w:t xml:space="preserve">при обращении к вновь поступившим детям. Почему одни дети ведут себя спокойно, а другие неутешно плачут, как только закроется дверь за мамой или дедушкой?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</w:t>
      </w:r>
      <w:r>
        <w:rPr>
          <w:spacing w:val="-2"/>
        </w:rPr>
        <w:t>воде»?</w:t>
      </w:r>
    </w:p>
    <w:p w14:paraId="14FE37AD">
      <w:pPr>
        <w:pStyle w:val="5"/>
        <w:ind w:right="151" w:firstLine="568"/>
        <w:jc w:val="both"/>
      </w:pPr>
      <w:r>
        <w:t>Отрыв от дома и близких, встреча с новыми взрослыми, незнакомыми себе подобными могут стать для ребенка серьезной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мягким,</w:t>
      </w:r>
      <w:r>
        <w:rPr>
          <w:spacing w:val="52"/>
        </w:rPr>
        <w:t xml:space="preserve"> </w:t>
      </w:r>
      <w:r>
        <w:t>бестравматичным.</w:t>
      </w:r>
      <w:r>
        <w:rPr>
          <w:spacing w:val="53"/>
        </w:rPr>
        <w:t xml:space="preserve"> </w:t>
      </w:r>
      <w:r>
        <w:t>Много</w:t>
      </w:r>
      <w:r>
        <w:rPr>
          <w:spacing w:val="47"/>
        </w:rPr>
        <w:t xml:space="preserve"> </w:t>
      </w:r>
      <w:r>
        <w:t>здесь</w:t>
      </w:r>
      <w:r>
        <w:rPr>
          <w:spacing w:val="51"/>
        </w:rPr>
        <w:t xml:space="preserve"> </w:t>
      </w:r>
      <w:r>
        <w:t>зависит</w:t>
      </w:r>
      <w:r>
        <w:rPr>
          <w:spacing w:val="60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педагогов,</w:t>
      </w:r>
      <w:r>
        <w:rPr>
          <w:spacing w:val="53"/>
        </w:rPr>
        <w:t xml:space="preserve"> </w:t>
      </w:r>
      <w:r>
        <w:t>берущих</w:t>
      </w:r>
      <w:r>
        <w:rPr>
          <w:spacing w:val="55"/>
        </w:rPr>
        <w:t xml:space="preserve"> </w:t>
      </w:r>
      <w:r>
        <w:rPr>
          <w:spacing w:val="-5"/>
        </w:rPr>
        <w:t>на</w:t>
      </w:r>
    </w:p>
    <w:p w14:paraId="2B25323C">
      <w:pPr>
        <w:spacing w:after="0"/>
        <w:jc w:val="both"/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7FBCDB2E">
      <w:pPr>
        <w:pStyle w:val="5"/>
        <w:spacing w:before="67"/>
        <w:ind w:right="148"/>
        <w:jc w:val="both"/>
      </w:pPr>
      <w:r>
        <w:t>себя ответственность за помощь родителям в психическом и физическом развитии их ребенка, за его душевный комфорт, радостное восприятие</w:t>
      </w:r>
      <w:r>
        <w:rPr>
          <w:spacing w:val="80"/>
        </w:rPr>
        <w:t xml:space="preserve"> </w:t>
      </w:r>
      <w:r>
        <w:t>нового образа жизни. Необходимо понять, выяснить причины этих различий, понять интересы, стремления каждого поступающего в детский сад малыша, или, говоря словами В. А. Сухомлинского, «проникнуть в духовный мир ребенка», чтобы правильно и эффективно организовать процесс адаптации в условиях дошкольного учреждения.</w:t>
      </w:r>
    </w:p>
    <w:p w14:paraId="0BA7F0A4">
      <w:pPr>
        <w:spacing w:before="234"/>
        <w:ind w:left="2160" w:right="1641" w:firstLine="0"/>
        <w:jc w:val="center"/>
        <w:rPr>
          <w:b/>
          <w:sz w:val="28"/>
        </w:rPr>
      </w:pPr>
      <w:r>
        <w:rPr>
          <w:b/>
          <w:color w:val="111111"/>
          <w:spacing w:val="-2"/>
          <w:sz w:val="28"/>
        </w:rPr>
        <w:t>Актуальность</w:t>
      </w:r>
    </w:p>
    <w:p w14:paraId="12F839C1">
      <w:pPr>
        <w:pStyle w:val="5"/>
        <w:spacing w:before="219"/>
        <w:ind w:right="148" w:firstLine="568"/>
        <w:jc w:val="both"/>
      </w:pPr>
      <w:r>
        <w:rPr>
          <w:i/>
          <w:color w:val="111111"/>
        </w:rPr>
        <w:t>Детский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 xml:space="preserve">сад </w:t>
      </w:r>
      <w:r>
        <w:rPr>
          <w:color w:val="111111"/>
        </w:rPr>
        <w:t>– новый период в жизни ребёнка. Не все дети сразу принимают незнакомых людей, новую обстановку. Случается, что и родители, отдавшие своего ребенка в сад, начинают разочаровываться при виде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детских слез, капризов, отказов идти в сад, болезни, претензии и обиды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 адрес сотрудников, которые напрямую взаимодействуют с их детьми.</w:t>
      </w:r>
    </w:p>
    <w:p w14:paraId="11943AC9">
      <w:pPr>
        <w:pStyle w:val="5"/>
        <w:tabs>
          <w:tab w:val="left" w:pos="1860"/>
          <w:tab w:val="left" w:pos="2756"/>
          <w:tab w:val="left" w:pos="5170"/>
          <w:tab w:val="left" w:pos="6758"/>
          <w:tab w:val="left" w:pos="8561"/>
        </w:tabs>
        <w:ind w:right="145" w:firstLine="568"/>
        <w:jc w:val="both"/>
      </w:pPr>
      <w:r>
        <w:t>Адаптация к дошкольному учреждению – сложный период, как для детей, так и для взрослых: родителей, педагогов. Поступление ребенка в дошкольное образовательное учреждение сопровождается изменением окружающей его среды, режима дня, характера питания, приводит к необходимости устанавливать социальные связи, адаптироваться к новым условиям жизни.</w:t>
      </w:r>
      <w:r>
        <w:rPr>
          <w:spacing w:val="40"/>
        </w:rPr>
        <w:t xml:space="preserve"> </w:t>
      </w:r>
      <w:r>
        <w:t xml:space="preserve">Адаптация - это не только процесс привыкания ребенка к дошкольному учреждению на первых порах, но и выработка умений и </w:t>
      </w:r>
      <w:r>
        <w:rPr>
          <w:spacing w:val="-2"/>
        </w:rPr>
        <w:t>навыков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жизни.</w:t>
      </w:r>
      <w:r>
        <w:tab/>
      </w:r>
      <w:r>
        <w:rPr>
          <w:spacing w:val="-2"/>
        </w:rPr>
        <w:t>Поэтому</w:t>
      </w:r>
      <w:r>
        <w:tab/>
      </w:r>
      <w:r>
        <w:rPr>
          <w:spacing w:val="-2"/>
        </w:rPr>
        <w:t xml:space="preserve">именно </w:t>
      </w:r>
      <w:r>
        <w:t>период адаптации позволяет устранить данную проблему.</w:t>
      </w:r>
    </w:p>
    <w:p w14:paraId="40EB1098">
      <w:pPr>
        <w:pStyle w:val="5"/>
        <w:spacing w:before="1"/>
        <w:ind w:right="146" w:firstLine="568"/>
        <w:jc w:val="both"/>
      </w:pPr>
      <w:r>
        <w:t>Мы стремимся к тому, чтобы ребенок справился с трудностями привыкания к новой среде на уровне легкой адаптации, и всячески предупреждаем и не допускаем проявлений тяжелой адаптации. Именно поэтому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14:paraId="24B876DC">
      <w:pPr>
        <w:pStyle w:val="5"/>
        <w:spacing w:before="1"/>
        <w:ind w:right="152" w:firstLine="568"/>
        <w:jc w:val="both"/>
      </w:pPr>
      <w:r>
        <w:t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со взрослыми и детьми, он обеспечивает решение воспитательно-образовательных задач уже в период привыкания ребенка к новым условиям и тем самым ускоряет и облегчает протекание адаптационного процесса.</w:t>
      </w:r>
    </w:p>
    <w:p w14:paraId="7633E957">
      <w:pPr>
        <w:pStyle w:val="5"/>
        <w:ind w:right="148" w:firstLine="568"/>
        <w:jc w:val="both"/>
      </w:pPr>
      <w:r>
        <w:rPr>
          <w:color w:val="111111"/>
        </w:rPr>
        <w:t>Поэтому взрослые должны создать такие условия в дошкольном учреждении, которые воспринимались бы ребёнком как безопасные. Общая задача нас, педагогов и родителей</w:t>
      </w:r>
      <w:r>
        <w:rPr>
          <w:b/>
          <w:color w:val="111111"/>
        </w:rPr>
        <w:t xml:space="preserve">, </w:t>
      </w:r>
      <w:r>
        <w:rPr>
          <w:color w:val="111111"/>
        </w:rPr>
        <w:t>- помочь ребенку по возможности безболезненно войти в жизнь детского сада.</w:t>
      </w:r>
    </w:p>
    <w:p w14:paraId="187B1280">
      <w:pPr>
        <w:spacing w:after="0"/>
        <w:jc w:val="both"/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33F2BE65">
      <w:pPr>
        <w:pStyle w:val="2"/>
        <w:spacing w:before="71"/>
        <w:ind w:left="668"/>
      </w:pPr>
      <w:r>
        <w:rPr>
          <w:spacing w:val="-2"/>
        </w:rPr>
        <w:t>Цель:</w:t>
      </w:r>
    </w:p>
    <w:p w14:paraId="6DA4E412">
      <w:pPr>
        <w:pStyle w:val="8"/>
        <w:numPr>
          <w:ilvl w:val="0"/>
          <w:numId w:val="1"/>
        </w:numPr>
        <w:tabs>
          <w:tab w:val="left" w:pos="860"/>
        </w:tabs>
        <w:spacing w:before="146" w:after="0" w:line="240" w:lineRule="auto"/>
        <w:ind w:left="100" w:right="153" w:firstLine="568"/>
        <w:jc w:val="left"/>
        <w:rPr>
          <w:sz w:val="28"/>
        </w:rPr>
      </w:pPr>
      <w:r>
        <w:rPr>
          <w:sz w:val="28"/>
        </w:rPr>
        <w:t>создание благоприятных условий социальной адаптации ребенка и их родителей в условиях детского сада.</w:t>
      </w:r>
    </w:p>
    <w:p w14:paraId="4B7499E1">
      <w:pPr>
        <w:pStyle w:val="2"/>
        <w:spacing w:before="156"/>
        <w:ind w:left="668"/>
      </w:pPr>
      <w:r>
        <w:rPr>
          <w:spacing w:val="-2"/>
        </w:rPr>
        <w:t>Задачи:</w:t>
      </w:r>
    </w:p>
    <w:p w14:paraId="6642622B">
      <w:pPr>
        <w:pStyle w:val="8"/>
        <w:numPr>
          <w:ilvl w:val="0"/>
          <w:numId w:val="1"/>
        </w:numPr>
        <w:tabs>
          <w:tab w:val="left" w:pos="931"/>
        </w:tabs>
        <w:spacing w:before="151" w:after="0" w:line="235" w:lineRule="auto"/>
        <w:ind w:left="100" w:right="157" w:firstLine="639"/>
        <w:jc w:val="left"/>
        <w:rPr>
          <w:sz w:val="28"/>
        </w:rPr>
      </w:pPr>
      <w:r>
        <w:rPr>
          <w:sz w:val="28"/>
        </w:rPr>
        <w:t>создать условия, обеспечивающие ребенку психологический комфорт для облегчения периода адаптации к условиям группы;</w:t>
      </w:r>
    </w:p>
    <w:p w14:paraId="1044BBD6">
      <w:pPr>
        <w:pStyle w:val="8"/>
        <w:numPr>
          <w:ilvl w:val="0"/>
          <w:numId w:val="1"/>
        </w:numPr>
        <w:tabs>
          <w:tab w:val="left" w:pos="999"/>
        </w:tabs>
        <w:spacing w:before="156" w:after="0" w:line="240" w:lineRule="auto"/>
        <w:ind w:left="100" w:right="158" w:firstLine="63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друг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 возрастных и индивидуальных особенностей каждого ребёнка;</w:t>
      </w:r>
    </w:p>
    <w:p w14:paraId="36720627">
      <w:pPr>
        <w:pStyle w:val="8"/>
        <w:numPr>
          <w:ilvl w:val="0"/>
          <w:numId w:val="1"/>
        </w:numPr>
        <w:tabs>
          <w:tab w:val="left" w:pos="904"/>
        </w:tabs>
        <w:spacing w:before="148" w:after="0" w:line="240" w:lineRule="auto"/>
        <w:ind w:left="904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4AEA5334">
      <w:pPr>
        <w:pStyle w:val="5"/>
        <w:spacing w:before="154"/>
        <w:ind w:right="157" w:firstLine="568"/>
        <w:jc w:val="both"/>
      </w:pPr>
      <w:r>
        <w:t>работа с родителями направленная на качественные изменения в привычном жизненном укладе семьи, на новые уровни взаимодействия и сотрудничество с сотрудниками детского сада;</w:t>
      </w:r>
    </w:p>
    <w:p w14:paraId="7F61836A">
      <w:pPr>
        <w:pStyle w:val="8"/>
        <w:numPr>
          <w:ilvl w:val="0"/>
          <w:numId w:val="1"/>
        </w:numPr>
        <w:tabs>
          <w:tab w:val="left" w:pos="848"/>
        </w:tabs>
        <w:spacing w:before="156" w:after="0" w:line="235" w:lineRule="auto"/>
        <w:ind w:left="100" w:right="150" w:firstLine="568"/>
        <w:jc w:val="both"/>
        <w:rPr>
          <w:sz w:val="28"/>
        </w:rPr>
      </w:pPr>
      <w:r>
        <w:rPr>
          <w:sz w:val="28"/>
        </w:rPr>
        <w:t>формирование активной позиции родителей по отношению к процессу адаптации детей;</w:t>
      </w:r>
    </w:p>
    <w:p w14:paraId="048BF0B8">
      <w:pPr>
        <w:pStyle w:val="8"/>
        <w:numPr>
          <w:ilvl w:val="0"/>
          <w:numId w:val="1"/>
        </w:numPr>
        <w:tabs>
          <w:tab w:val="left" w:pos="832"/>
        </w:tabs>
        <w:spacing w:before="152" w:after="0" w:line="240" w:lineRule="auto"/>
        <w:ind w:left="832" w:right="0" w:hanging="16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коммуникабельности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59411DF8">
      <w:pPr>
        <w:pStyle w:val="8"/>
        <w:numPr>
          <w:ilvl w:val="0"/>
          <w:numId w:val="1"/>
        </w:numPr>
        <w:tabs>
          <w:tab w:val="left" w:pos="872"/>
        </w:tabs>
        <w:spacing w:before="154" w:after="0" w:line="240" w:lineRule="auto"/>
        <w:ind w:left="100" w:right="155" w:firstLine="568"/>
        <w:jc w:val="both"/>
        <w:rPr>
          <w:sz w:val="28"/>
        </w:rPr>
      </w:pPr>
      <w:r>
        <w:rPr>
          <w:sz w:val="28"/>
        </w:rPr>
        <w:t>формировать у детей привычку к аккуратности и чистоте, прививать простейшие навыки самообслуживания;</w:t>
      </w:r>
    </w:p>
    <w:p w14:paraId="60116EC1">
      <w:pPr>
        <w:pStyle w:val="8"/>
        <w:numPr>
          <w:ilvl w:val="0"/>
          <w:numId w:val="1"/>
        </w:numPr>
        <w:tabs>
          <w:tab w:val="left" w:pos="848"/>
        </w:tabs>
        <w:spacing w:before="158" w:after="0" w:line="235" w:lineRule="auto"/>
        <w:ind w:left="100" w:right="153" w:firstLine="568"/>
        <w:jc w:val="both"/>
        <w:rPr>
          <w:sz w:val="28"/>
        </w:rPr>
      </w:pPr>
      <w:r>
        <w:rPr>
          <w:sz w:val="28"/>
        </w:rPr>
        <w:t>закладывать основы взаимодействия друг с другом, формируя доверие и привязанность к воспитателю;</w:t>
      </w:r>
    </w:p>
    <w:p w14:paraId="21257329">
      <w:pPr>
        <w:pStyle w:val="8"/>
        <w:numPr>
          <w:ilvl w:val="0"/>
          <w:numId w:val="1"/>
        </w:numPr>
        <w:tabs>
          <w:tab w:val="left" w:pos="928"/>
        </w:tabs>
        <w:spacing w:before="158" w:after="0" w:line="237" w:lineRule="auto"/>
        <w:ind w:left="100" w:right="154" w:firstLine="568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 к эмоциональной отзывчивости к окружающей действительности (окружающие предметы, картины, иллюстрации, музыка и </w:t>
      </w:r>
      <w:r>
        <w:rPr>
          <w:spacing w:val="-2"/>
          <w:sz w:val="28"/>
        </w:rPr>
        <w:t>т.д.).</w:t>
      </w:r>
    </w:p>
    <w:p w14:paraId="2E30C0C3">
      <w:pPr>
        <w:pStyle w:val="5"/>
        <w:spacing w:before="10"/>
        <w:ind w:left="0"/>
        <w:rPr>
          <w:sz w:val="14"/>
        </w:rPr>
      </w:pPr>
    </w:p>
    <w:p w14:paraId="525AE77D">
      <w:pPr>
        <w:pStyle w:val="5"/>
        <w:ind w:left="-1188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784975" cy="2879725"/>
                <wp:effectExtent l="9525" t="0" r="0" b="635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2879725"/>
                          <a:chOff x="0" y="0"/>
                          <a:chExt cx="6784975" cy="28797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3" y="0"/>
                            <a:ext cx="6777355" cy="2873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28800" y="2493898"/>
                            <a:ext cx="48291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175" h="381000">
                                <a:moveTo>
                                  <a:pt x="482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9"/>
                                </a:lnTo>
                                <a:lnTo>
                                  <a:pt x="4829175" y="380999"/>
                                </a:lnTo>
                                <a:lnTo>
                                  <a:pt x="482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28800" y="2493898"/>
                            <a:ext cx="48291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175" h="381000">
                                <a:moveTo>
                                  <a:pt x="0" y="380999"/>
                                </a:moveTo>
                                <a:lnTo>
                                  <a:pt x="4829175" y="380999"/>
                                </a:lnTo>
                                <a:lnTo>
                                  <a:pt x="4829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9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14875" y="2222119"/>
                            <a:ext cx="5429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66725">
                                <a:moveTo>
                                  <a:pt x="542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lnTo>
                                  <a:pt x="542925" y="466725"/>
                                </a:lnTo>
                                <a:lnTo>
                                  <a:pt x="54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874898"/>
                            <a:ext cx="6762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>
                                <a:moveTo>
                                  <a:pt x="0" y="0"/>
                                </a:moveTo>
                                <a:lnTo>
                                  <a:pt x="6762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226.75pt;width:534.25pt;" coordsize="6784975,2879725" o:gfxdata="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">
                <o:lock v:ext="edit" aspectratio="f"/>
                <v:shape id="Image 2" o:spid="_x0000_s1026" o:spt="75" type="#_x0000_t75" style="position:absolute;left:7023;top:0;height:2873629;width:6777355;" filled="f" o:preferrelative="t" stroked="f" coordsize="21600,21600" o:gfxdata="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Ho8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Graphic 3" o:spid="_x0000_s1026" o:spt="100" style="position:absolute;left:1828800;top:2493898;height:381000;width:4829175;" fillcolor="#FFFFFF" filled="t" stroked="f" coordsize="4829175,381000" o:gfxdata="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DV3O8AAAA&#10;2gAAAA8AAAAAAAAAAQAgAAAAIgAAAGRycy9kb3ducmV2LnhtbFBLAQIUABQAAAAIAIdO4kAzLwWe&#10;OwAAADkAAAAQAAAAAAAAAAEAIAAAAAsBAABkcnMvc2hhcGV4bWwueG1sUEsFBgAAAAAGAAYAWwEA&#10;ALUDAAAAAA==&#10;" path="m4829175,0l0,0,0,380999,4829175,380999,48291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1828800;top:2493898;height:381000;width:4829175;" filled="f" stroked="t" coordsize="4829175,381000" o:gfxdata="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e3MW/&#10;AAAA2gAAAA8AAAAAAAAAAQAgAAAAIgAAAGRycy9kb3ducmV2LnhtbFBLAQIUABQAAAAIAIdO4kAz&#10;LwWeOwAAADkAAAAQAAAAAAAAAAEAIAAAAA4BAABkcnMvc2hhcGV4bWwueG1sUEsFBgAAAAAGAAYA&#10;WwEAALgDAAAAAA==&#10;" path="m0,380999l4829175,380999,4829175,0,0,0,0,380999x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4714875;top:2222119;height:466725;width:542925;" fillcolor="#FFFFFF" filled="t" stroked="f" coordsize="542925,466725" o:gfxdata="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Z50LsAAADa&#10;AAAADwAAAAAAAAABACAAAAAiAAAAZHJzL2Rvd25yZXYueG1sUEsBAhQAFAAAAAgAh07iQDMvBZ47&#10;AAAAOQAAABAAAAAAAAAAAQAgAAAACgEAAGRycy9zaGFwZXhtbC54bWxQSwUGAAAAAAYABgBbAQAA&#10;tAMAAAAA&#10;" path="m542925,0l0,0,0,466725,542925,466725,5429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0;top:2874898;height:1270;width:6762750;" filled="f" stroked="t" coordsize="6762750,1" o:gfxdata="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dtUe5AAAA2gAA&#10;AA8AAAAAAAAAAQAgAAAAIgAAAGRycy9kb3ducmV2LnhtbFBLAQIUABQAAAAIAIdO4kAzLwWeOwAA&#10;ADkAAAAQAAAAAAAAAAEAIAAAAAgBAABkcnMvc2hhcGV4bWwueG1sUEsFBgAAAAAGAAYAWwEAALID&#10;AAAAAA==&#10;" path="m0,0l6762750,0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9E8FB2A">
      <w:pPr>
        <w:pStyle w:val="5"/>
        <w:tabs>
          <w:tab w:val="left" w:pos="2867"/>
          <w:tab w:val="left" w:pos="4758"/>
          <w:tab w:val="left" w:pos="6365"/>
          <w:tab w:val="left" w:pos="7516"/>
          <w:tab w:val="left" w:pos="7952"/>
        </w:tabs>
        <w:spacing w:before="278"/>
        <w:ind w:right="156" w:firstLine="568"/>
      </w:pPr>
      <w:r>
        <w:rPr>
          <w:b/>
        </w:rPr>
        <w:t xml:space="preserve">Гипотеза: </w:t>
      </w:r>
      <w:r>
        <w:t>Если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системный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организации </w:t>
      </w:r>
      <w:r>
        <w:t>адаптации,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лежит</w:t>
      </w:r>
      <w:r>
        <w:rPr>
          <w:spacing w:val="4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мер</w:t>
      </w:r>
      <w:r>
        <w:rPr>
          <w:spacing w:val="5"/>
        </w:rPr>
        <w:t xml:space="preserve"> </w:t>
      </w:r>
      <w:r>
        <w:t>направленных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создание</w:t>
      </w:r>
    </w:p>
    <w:p w14:paraId="0B4B911A">
      <w:pPr>
        <w:spacing w:after="0"/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7413F0B8">
      <w:pPr>
        <w:pStyle w:val="5"/>
        <w:tabs>
          <w:tab w:val="left" w:pos="2708"/>
          <w:tab w:val="left" w:pos="4487"/>
          <w:tab w:val="left" w:pos="6826"/>
          <w:tab w:val="left" w:pos="8466"/>
        </w:tabs>
        <w:spacing w:before="67" w:line="242" w:lineRule="auto"/>
        <w:ind w:right="152"/>
        <w:jc w:val="both"/>
        <w:rPr>
          <w:b/>
        </w:rPr>
      </w:pPr>
      <w:r>
        <w:t xml:space="preserve">оптимальных условий для детей раннего возраста, то это позволит детям </w:t>
      </w:r>
      <w:r>
        <w:rPr>
          <w:spacing w:val="-2"/>
        </w:rPr>
        <w:t>значительно</w:t>
      </w:r>
      <w:r>
        <w:tab/>
      </w:r>
      <w:r>
        <w:rPr>
          <w:spacing w:val="-4"/>
        </w:rPr>
        <w:t>легче</w:t>
      </w:r>
      <w:r>
        <w:tab/>
      </w:r>
      <w:r>
        <w:rPr>
          <w:spacing w:val="-2"/>
        </w:rPr>
        <w:t>перенести</w:t>
      </w:r>
      <w:r>
        <w:tab/>
      </w:r>
      <w:r>
        <w:rPr>
          <w:spacing w:val="-4"/>
        </w:rPr>
        <w:t>этот</w:t>
      </w:r>
      <w:r>
        <w:tab/>
      </w:r>
      <w:r>
        <w:rPr>
          <w:spacing w:val="-2"/>
        </w:rPr>
        <w:t xml:space="preserve">период. </w:t>
      </w:r>
      <w:r>
        <w:rPr>
          <w:b/>
        </w:rPr>
        <w:t>Ожидаемые результаты:</w:t>
      </w:r>
    </w:p>
    <w:p w14:paraId="5A5828C7">
      <w:pPr>
        <w:pStyle w:val="2"/>
        <w:spacing w:line="317" w:lineRule="exact"/>
      </w:pPr>
      <w:r>
        <w:rPr>
          <w:spacing w:val="-2"/>
        </w:rPr>
        <w:t>Дети:</w:t>
      </w:r>
    </w:p>
    <w:p w14:paraId="3DFC912F">
      <w:pPr>
        <w:pStyle w:val="8"/>
        <w:numPr>
          <w:ilvl w:val="0"/>
          <w:numId w:val="2"/>
        </w:numPr>
        <w:tabs>
          <w:tab w:val="left" w:pos="855"/>
        </w:tabs>
        <w:spacing w:before="0" w:after="0" w:line="242" w:lineRule="auto"/>
        <w:ind w:left="100" w:right="154" w:firstLine="568"/>
        <w:jc w:val="left"/>
        <w:rPr>
          <w:sz w:val="28"/>
        </w:rPr>
      </w:pPr>
      <w:r>
        <w:rPr>
          <w:sz w:val="28"/>
        </w:rPr>
        <w:t>Легко войдут в новую для них среду и приспособятся к ее условиям с позитивными результатами;</w:t>
      </w:r>
    </w:p>
    <w:p w14:paraId="5AC76347">
      <w:pPr>
        <w:pStyle w:val="8"/>
        <w:numPr>
          <w:ilvl w:val="0"/>
          <w:numId w:val="2"/>
        </w:numPr>
        <w:tabs>
          <w:tab w:val="left" w:pos="968"/>
          <w:tab w:val="left" w:pos="3011"/>
          <w:tab w:val="left" w:pos="4082"/>
          <w:tab w:val="left" w:pos="5333"/>
          <w:tab w:val="left" w:pos="7305"/>
          <w:tab w:val="left" w:pos="7657"/>
        </w:tabs>
        <w:spacing w:before="0" w:after="0" w:line="316" w:lineRule="exact"/>
        <w:ind w:left="968" w:right="0" w:hanging="300"/>
        <w:jc w:val="left"/>
        <w:rPr>
          <w:sz w:val="28"/>
        </w:rPr>
      </w:pPr>
      <w:r>
        <w:rPr>
          <w:spacing w:val="-2"/>
          <w:sz w:val="28"/>
        </w:rPr>
        <w:t>Сформируются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z w:val="28"/>
        </w:rPr>
        <w:t>со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взрослыми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сверстниками.</w:t>
      </w:r>
    </w:p>
    <w:p w14:paraId="346146C1">
      <w:pPr>
        <w:pStyle w:val="2"/>
        <w:spacing w:before="6" w:line="317" w:lineRule="exact"/>
      </w:pPr>
      <w:r>
        <w:rPr>
          <w:spacing w:val="-2"/>
        </w:rPr>
        <w:t>Родители:</w:t>
      </w:r>
    </w:p>
    <w:p w14:paraId="57BE99E5">
      <w:pPr>
        <w:pStyle w:val="8"/>
        <w:numPr>
          <w:ilvl w:val="0"/>
          <w:numId w:val="2"/>
        </w:numPr>
        <w:tabs>
          <w:tab w:val="left" w:pos="835"/>
        </w:tabs>
        <w:spacing w:before="0" w:after="0" w:line="317" w:lineRule="exact"/>
        <w:ind w:left="835" w:right="0" w:hanging="167"/>
        <w:jc w:val="left"/>
        <w:rPr>
          <w:sz w:val="28"/>
        </w:rPr>
      </w:pPr>
      <w:r>
        <w:rPr>
          <w:sz w:val="28"/>
        </w:rPr>
        <w:t>Сложится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саду;</w:t>
      </w:r>
    </w:p>
    <w:p w14:paraId="1C18BBB7">
      <w:pPr>
        <w:pStyle w:val="8"/>
        <w:numPr>
          <w:ilvl w:val="0"/>
          <w:numId w:val="2"/>
        </w:numPr>
        <w:tabs>
          <w:tab w:val="left" w:pos="835"/>
        </w:tabs>
        <w:spacing w:before="2" w:after="0" w:line="240" w:lineRule="auto"/>
        <w:ind w:left="835" w:right="0" w:hanging="16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сотрудничеству.</w:t>
      </w:r>
    </w:p>
    <w:p w14:paraId="79FC0455">
      <w:pPr>
        <w:pStyle w:val="2"/>
        <w:spacing w:before="6" w:line="319" w:lineRule="exact"/>
      </w:pPr>
      <w:r>
        <w:rPr>
          <w:spacing w:val="-2"/>
        </w:rPr>
        <w:t>Воспитатели:</w:t>
      </w:r>
    </w:p>
    <w:p w14:paraId="4B03AD94">
      <w:pPr>
        <w:pStyle w:val="8"/>
        <w:numPr>
          <w:ilvl w:val="0"/>
          <w:numId w:val="2"/>
        </w:numPr>
        <w:tabs>
          <w:tab w:val="left" w:pos="835"/>
        </w:tabs>
        <w:spacing w:before="0" w:after="0" w:line="318" w:lineRule="exact"/>
        <w:ind w:left="835" w:right="0" w:hanging="167"/>
        <w:jc w:val="left"/>
        <w:rPr>
          <w:sz w:val="28"/>
        </w:rPr>
      </w:pPr>
      <w:r>
        <w:rPr>
          <w:sz w:val="28"/>
        </w:rPr>
        <w:t>Установится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адаптации;</w:t>
      </w:r>
    </w:p>
    <w:p w14:paraId="5BC9FDAE">
      <w:pPr>
        <w:pStyle w:val="8"/>
        <w:numPr>
          <w:ilvl w:val="0"/>
          <w:numId w:val="2"/>
        </w:numPr>
        <w:tabs>
          <w:tab w:val="left" w:pos="972"/>
          <w:tab w:val="left" w:pos="2495"/>
          <w:tab w:val="left" w:pos="3654"/>
          <w:tab w:val="left" w:pos="5793"/>
          <w:tab w:val="left" w:pos="7603"/>
          <w:tab w:val="left" w:pos="7947"/>
        </w:tabs>
        <w:spacing w:before="0" w:after="0" w:line="242" w:lineRule="auto"/>
        <w:ind w:left="100" w:right="157" w:firstLine="568"/>
        <w:jc w:val="left"/>
        <w:rPr>
          <w:sz w:val="28"/>
        </w:rPr>
      </w:pPr>
      <w:r>
        <w:rPr>
          <w:spacing w:val="-2"/>
          <w:sz w:val="28"/>
        </w:rPr>
        <w:t>Повысится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воспитателей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адаптационного периода.</w:t>
      </w:r>
    </w:p>
    <w:p w14:paraId="6F223C93">
      <w:pPr>
        <w:pStyle w:val="5"/>
        <w:spacing w:before="3"/>
        <w:ind w:left="0"/>
      </w:pPr>
    </w:p>
    <w:p w14:paraId="537BCA79">
      <w:pPr>
        <w:pStyle w:val="2"/>
        <w:spacing w:line="317" w:lineRule="exact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ДОУ:</w:t>
      </w:r>
    </w:p>
    <w:p w14:paraId="04E39D9A">
      <w:pPr>
        <w:pStyle w:val="8"/>
        <w:numPr>
          <w:ilvl w:val="0"/>
          <w:numId w:val="3"/>
        </w:numPr>
        <w:tabs>
          <w:tab w:val="left" w:pos="383"/>
        </w:tabs>
        <w:spacing w:before="0" w:after="0" w:line="317" w:lineRule="exact"/>
        <w:ind w:left="383" w:right="0" w:hanging="283"/>
        <w:jc w:val="left"/>
        <w:rPr>
          <w:sz w:val="28"/>
        </w:rPr>
      </w:pPr>
      <w:r>
        <w:rPr>
          <w:sz w:val="28"/>
        </w:rPr>
        <w:t>предварительное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ДОУ;</w:t>
      </w:r>
    </w:p>
    <w:p w14:paraId="22F01194">
      <w:pPr>
        <w:pStyle w:val="8"/>
        <w:numPr>
          <w:ilvl w:val="0"/>
          <w:numId w:val="3"/>
        </w:numPr>
        <w:tabs>
          <w:tab w:val="left" w:pos="455"/>
        </w:tabs>
        <w:spacing w:before="2" w:after="0" w:line="321" w:lineRule="exact"/>
        <w:ind w:left="455" w:right="0" w:hanging="355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14:paraId="4ABF9469">
      <w:pPr>
        <w:pStyle w:val="8"/>
        <w:numPr>
          <w:ilvl w:val="0"/>
          <w:numId w:val="3"/>
        </w:numPr>
        <w:tabs>
          <w:tab w:val="left" w:pos="407"/>
        </w:tabs>
        <w:spacing w:before="0" w:after="0" w:line="242" w:lineRule="auto"/>
        <w:ind w:left="100" w:right="159" w:firstLine="0"/>
        <w:jc w:val="left"/>
        <w:rPr>
          <w:sz w:val="28"/>
        </w:rPr>
      </w:pPr>
      <w:r>
        <w:rPr>
          <w:sz w:val="28"/>
        </w:rPr>
        <w:t>гибкий режим пребывания детей в начальный период адаптации с учетом индивидуальных особенностей детей;</w:t>
      </w:r>
    </w:p>
    <w:p w14:paraId="36360730">
      <w:pPr>
        <w:pStyle w:val="8"/>
        <w:numPr>
          <w:ilvl w:val="0"/>
          <w:numId w:val="3"/>
        </w:numPr>
        <w:tabs>
          <w:tab w:val="left" w:pos="423"/>
        </w:tabs>
        <w:spacing w:before="0" w:after="0" w:line="242" w:lineRule="auto"/>
        <w:ind w:left="100" w:right="160" w:firstLine="0"/>
        <w:jc w:val="left"/>
        <w:rPr>
          <w:sz w:val="28"/>
        </w:rPr>
      </w:pPr>
      <w:r>
        <w:rPr>
          <w:sz w:val="28"/>
        </w:rPr>
        <w:t>информирование родителей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 ребенка на основе наблюдений;</w:t>
      </w:r>
    </w:p>
    <w:p w14:paraId="44314533">
      <w:pPr>
        <w:pStyle w:val="8"/>
        <w:numPr>
          <w:ilvl w:val="0"/>
          <w:numId w:val="3"/>
        </w:numPr>
        <w:tabs>
          <w:tab w:val="left" w:pos="555"/>
          <w:tab w:val="left" w:pos="2250"/>
          <w:tab w:val="left" w:pos="2734"/>
          <w:tab w:val="left" w:pos="4360"/>
          <w:tab w:val="left" w:pos="5667"/>
          <w:tab w:val="left" w:pos="7701"/>
          <w:tab w:val="left" w:pos="8960"/>
        </w:tabs>
        <w:spacing w:before="0" w:after="0" w:line="242" w:lineRule="auto"/>
        <w:ind w:left="100" w:right="163" w:firstLine="0"/>
        <w:jc w:val="left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состоянием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(самочувствие,</w:t>
      </w:r>
      <w:r>
        <w:rPr>
          <w:sz w:val="28"/>
        </w:rPr>
        <w:tab/>
      </w:r>
      <w:r>
        <w:rPr>
          <w:spacing w:val="-2"/>
          <w:sz w:val="28"/>
        </w:rPr>
        <w:t>аппетит,</w:t>
      </w:r>
      <w:r>
        <w:rPr>
          <w:sz w:val="28"/>
        </w:rPr>
        <w:tab/>
      </w:r>
      <w:r>
        <w:rPr>
          <w:spacing w:val="-4"/>
          <w:sz w:val="28"/>
        </w:rPr>
        <w:t xml:space="preserve">сон, </w:t>
      </w:r>
      <w:r>
        <w:rPr>
          <w:sz w:val="28"/>
        </w:rPr>
        <w:t>физическое здоровье);</w:t>
      </w:r>
    </w:p>
    <w:p w14:paraId="0310DD86">
      <w:pPr>
        <w:pStyle w:val="8"/>
        <w:numPr>
          <w:ilvl w:val="0"/>
          <w:numId w:val="3"/>
        </w:numPr>
        <w:tabs>
          <w:tab w:val="left" w:pos="383"/>
        </w:tabs>
        <w:spacing w:before="0" w:after="0" w:line="316" w:lineRule="exact"/>
        <w:ind w:left="383" w:right="0" w:hanging="283"/>
        <w:jc w:val="left"/>
        <w:rPr>
          <w:sz w:val="28"/>
        </w:rPr>
      </w:pPr>
      <w:r>
        <w:rPr>
          <w:sz w:val="28"/>
        </w:rPr>
        <w:t>протекание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адаптации.</w:t>
      </w:r>
    </w:p>
    <w:p w14:paraId="13B5859C">
      <w:pPr>
        <w:pStyle w:val="2"/>
        <w:spacing w:line="317" w:lineRule="exact"/>
      </w:pP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родителями:</w:t>
      </w:r>
    </w:p>
    <w:p w14:paraId="5C1FEBDC">
      <w:pPr>
        <w:pStyle w:val="8"/>
        <w:numPr>
          <w:ilvl w:val="0"/>
          <w:numId w:val="4"/>
        </w:numPr>
        <w:tabs>
          <w:tab w:val="left" w:pos="403"/>
        </w:tabs>
        <w:spacing w:before="0" w:after="0" w:line="240" w:lineRule="auto"/>
        <w:ind w:left="100" w:right="152" w:firstLine="0"/>
        <w:jc w:val="both"/>
        <w:rPr>
          <w:sz w:val="28"/>
        </w:rPr>
      </w:pPr>
      <w:r>
        <w:rPr>
          <w:sz w:val="28"/>
        </w:rPr>
        <w:t>Консультирование — 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14:paraId="4E92F02E">
      <w:pPr>
        <w:pStyle w:val="8"/>
        <w:numPr>
          <w:ilvl w:val="0"/>
          <w:numId w:val="4"/>
        </w:numPr>
        <w:tabs>
          <w:tab w:val="left" w:pos="455"/>
        </w:tabs>
        <w:spacing w:before="0" w:after="0" w:line="240" w:lineRule="auto"/>
        <w:ind w:left="100" w:right="151" w:firstLine="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 адаптации детей к детскому саду</w:t>
      </w:r>
    </w:p>
    <w:p w14:paraId="6A7C6062">
      <w:pPr>
        <w:pStyle w:val="8"/>
        <w:numPr>
          <w:ilvl w:val="0"/>
          <w:numId w:val="4"/>
        </w:numPr>
        <w:tabs>
          <w:tab w:val="left" w:pos="507"/>
        </w:tabs>
        <w:spacing w:before="0" w:after="0" w:line="240" w:lineRule="auto"/>
        <w:ind w:left="100" w:right="155" w:firstLine="0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возраста, рекомендуемых развивающих игр.</w:t>
      </w:r>
    </w:p>
    <w:p w14:paraId="06E83292">
      <w:pPr>
        <w:pStyle w:val="8"/>
        <w:numPr>
          <w:ilvl w:val="0"/>
          <w:numId w:val="4"/>
        </w:numPr>
        <w:tabs>
          <w:tab w:val="left" w:pos="383"/>
        </w:tabs>
        <w:spacing w:before="0" w:after="0" w:line="240" w:lineRule="auto"/>
        <w:ind w:left="383" w:right="0" w:hanging="283"/>
        <w:jc w:val="left"/>
        <w:rPr>
          <w:sz w:val="28"/>
        </w:rPr>
      </w:pPr>
      <w:r>
        <w:rPr>
          <w:spacing w:val="-2"/>
          <w:sz w:val="28"/>
        </w:rPr>
        <w:t>Беседы.</w:t>
      </w:r>
    </w:p>
    <w:p w14:paraId="1A28D92C">
      <w:pPr>
        <w:pStyle w:val="2"/>
        <w:spacing w:line="319" w:lineRule="exact"/>
        <w:ind w:left="172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14:paraId="3F7A2FDD">
      <w:pPr>
        <w:pStyle w:val="8"/>
        <w:numPr>
          <w:ilvl w:val="0"/>
          <w:numId w:val="5"/>
        </w:numPr>
        <w:tabs>
          <w:tab w:val="left" w:pos="415"/>
        </w:tabs>
        <w:spacing w:before="0" w:after="0" w:line="237" w:lineRule="auto"/>
        <w:ind w:left="100" w:right="161" w:firstLine="0"/>
        <w:jc w:val="both"/>
        <w:rPr>
          <w:sz w:val="28"/>
        </w:rPr>
      </w:pPr>
      <w:r>
        <w:rPr>
          <w:sz w:val="28"/>
        </w:rPr>
        <w:t>Помочь в преодолении стрессовых состояний у детей раннего возраста в период адаптации к детскому саду;</w:t>
      </w:r>
    </w:p>
    <w:p w14:paraId="132FD004">
      <w:pPr>
        <w:pStyle w:val="8"/>
        <w:numPr>
          <w:ilvl w:val="0"/>
          <w:numId w:val="5"/>
        </w:numPr>
        <w:tabs>
          <w:tab w:val="left" w:pos="475"/>
        </w:tabs>
        <w:spacing w:before="4" w:after="0" w:line="240" w:lineRule="auto"/>
        <w:ind w:left="100" w:right="160" w:firstLine="0"/>
        <w:jc w:val="both"/>
        <w:rPr>
          <w:sz w:val="28"/>
        </w:rPr>
      </w:pPr>
      <w:r>
        <w:rPr>
          <w:sz w:val="28"/>
        </w:rPr>
        <w:t>Обеспечить развитие навыков взаимодействия детей друг с другом с учетом возрастных и индивидуальных особенностей каждого ребёнка;</w:t>
      </w:r>
    </w:p>
    <w:p w14:paraId="50AA7C10">
      <w:pPr>
        <w:pStyle w:val="8"/>
        <w:numPr>
          <w:ilvl w:val="0"/>
          <w:numId w:val="5"/>
        </w:numPr>
        <w:tabs>
          <w:tab w:val="left" w:pos="383"/>
        </w:tabs>
        <w:spacing w:before="0" w:after="0" w:line="321" w:lineRule="exact"/>
        <w:ind w:left="383" w:right="0" w:hanging="28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3A70552A">
      <w:pPr>
        <w:pStyle w:val="8"/>
        <w:numPr>
          <w:ilvl w:val="0"/>
          <w:numId w:val="5"/>
        </w:numPr>
        <w:tabs>
          <w:tab w:val="left" w:pos="607"/>
        </w:tabs>
        <w:spacing w:before="0" w:after="0" w:line="240" w:lineRule="auto"/>
        <w:ind w:left="100" w:right="155" w:firstLine="0"/>
        <w:jc w:val="both"/>
        <w:rPr>
          <w:sz w:val="28"/>
        </w:rPr>
      </w:pPr>
      <w:r>
        <w:rPr>
          <w:sz w:val="28"/>
        </w:rPr>
        <w:t>Способствовать формированию активной позиции родителей по отношению к процессу адаптации детей; повышать коммуникабельность между родителями.</w:t>
      </w:r>
    </w:p>
    <w:p w14:paraId="2F065B28">
      <w:pPr>
        <w:spacing w:after="0" w:line="240" w:lineRule="auto"/>
        <w:jc w:val="both"/>
        <w:rPr>
          <w:sz w:val="28"/>
        </w:rPr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2E9D79AC">
      <w:pPr>
        <w:pStyle w:val="2"/>
        <w:spacing w:before="75"/>
        <w:ind w:left="4046"/>
      </w:pPr>
      <w:r>
        <w:t>Этапы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14:paraId="6573EAF3">
      <w:pPr>
        <w:pStyle w:val="8"/>
        <w:numPr>
          <w:ilvl w:val="1"/>
          <w:numId w:val="5"/>
        </w:numPr>
        <w:tabs>
          <w:tab w:val="left" w:pos="951"/>
        </w:tabs>
        <w:spacing w:before="2" w:after="0" w:line="240" w:lineRule="auto"/>
        <w:ind w:left="951" w:right="0" w:hanging="283"/>
        <w:jc w:val="left"/>
        <w:rPr>
          <w:b/>
          <w:sz w:val="28"/>
        </w:rPr>
      </w:pPr>
      <w:r>
        <w:rPr>
          <w:b/>
          <w:spacing w:val="-2"/>
          <w:sz w:val="28"/>
        </w:rPr>
        <w:t>Подготовительный</w:t>
      </w:r>
    </w:p>
    <w:p w14:paraId="62754BD1">
      <w:pPr>
        <w:pStyle w:val="8"/>
        <w:numPr>
          <w:ilvl w:val="2"/>
          <w:numId w:val="5"/>
        </w:numPr>
        <w:tabs>
          <w:tab w:val="left" w:pos="832"/>
        </w:tabs>
        <w:spacing w:before="0" w:after="0" w:line="312" w:lineRule="exact"/>
        <w:ind w:left="832" w:right="0" w:hanging="16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14:paraId="0DFC6BC3">
      <w:pPr>
        <w:pStyle w:val="8"/>
        <w:numPr>
          <w:ilvl w:val="2"/>
          <w:numId w:val="5"/>
        </w:numPr>
        <w:tabs>
          <w:tab w:val="left" w:pos="832"/>
        </w:tabs>
        <w:spacing w:before="2" w:after="0" w:line="321" w:lineRule="exact"/>
        <w:ind w:left="832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компетенции;</w:t>
      </w:r>
    </w:p>
    <w:p w14:paraId="0FEC506A">
      <w:pPr>
        <w:pStyle w:val="8"/>
        <w:numPr>
          <w:ilvl w:val="2"/>
          <w:numId w:val="5"/>
        </w:numPr>
        <w:tabs>
          <w:tab w:val="left" w:pos="832"/>
        </w:tabs>
        <w:spacing w:before="0" w:after="0" w:line="321" w:lineRule="exact"/>
        <w:ind w:left="832" w:right="0" w:hanging="164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151583EA">
      <w:pPr>
        <w:pStyle w:val="8"/>
        <w:numPr>
          <w:ilvl w:val="2"/>
          <w:numId w:val="5"/>
        </w:numPr>
        <w:tabs>
          <w:tab w:val="left" w:pos="832"/>
        </w:tabs>
        <w:spacing w:before="2" w:after="0" w:line="321" w:lineRule="exact"/>
        <w:ind w:left="832" w:right="0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547B9DBB">
      <w:pPr>
        <w:pStyle w:val="8"/>
        <w:numPr>
          <w:ilvl w:val="2"/>
          <w:numId w:val="5"/>
        </w:numPr>
        <w:tabs>
          <w:tab w:val="left" w:pos="832"/>
        </w:tabs>
        <w:spacing w:before="0" w:after="0" w:line="321" w:lineRule="exact"/>
        <w:ind w:left="832" w:right="0" w:hanging="164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среды;</w:t>
      </w:r>
    </w:p>
    <w:p w14:paraId="2CE773BC">
      <w:pPr>
        <w:pStyle w:val="8"/>
        <w:numPr>
          <w:ilvl w:val="2"/>
          <w:numId w:val="5"/>
        </w:numPr>
        <w:tabs>
          <w:tab w:val="left" w:pos="832"/>
        </w:tabs>
        <w:spacing w:before="2" w:after="0" w:line="321" w:lineRule="exact"/>
        <w:ind w:left="832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3A5F5D6D">
      <w:pPr>
        <w:pStyle w:val="8"/>
        <w:numPr>
          <w:ilvl w:val="2"/>
          <w:numId w:val="5"/>
        </w:numPr>
        <w:tabs>
          <w:tab w:val="left" w:pos="832"/>
        </w:tabs>
        <w:spacing w:before="0" w:after="0" w:line="321" w:lineRule="exact"/>
        <w:ind w:left="832" w:right="0" w:hanging="164"/>
        <w:jc w:val="left"/>
        <w:rPr>
          <w:sz w:val="28"/>
        </w:rPr>
      </w:pPr>
      <w:r>
        <w:rPr>
          <w:sz w:val="28"/>
        </w:rPr>
        <w:t>Прогноз</w:t>
      </w:r>
      <w:r>
        <w:rPr>
          <w:spacing w:val="-7"/>
          <w:sz w:val="28"/>
        </w:rPr>
        <w:t xml:space="preserve"> </w:t>
      </w:r>
      <w:r>
        <w:rPr>
          <w:sz w:val="28"/>
        </w:rPr>
        <w:t>вероятной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6AB75F2">
      <w:pPr>
        <w:pStyle w:val="2"/>
        <w:numPr>
          <w:ilvl w:val="1"/>
          <w:numId w:val="5"/>
        </w:numPr>
        <w:tabs>
          <w:tab w:val="left" w:pos="383"/>
        </w:tabs>
        <w:spacing w:before="10" w:after="0" w:line="317" w:lineRule="exact"/>
        <w:ind w:left="383" w:right="0" w:hanging="283"/>
        <w:jc w:val="left"/>
      </w:pPr>
      <w:r>
        <w:rPr>
          <w:spacing w:val="-2"/>
        </w:rPr>
        <w:t>Основной</w:t>
      </w:r>
    </w:p>
    <w:p w14:paraId="57771674">
      <w:pPr>
        <w:pStyle w:val="8"/>
        <w:numPr>
          <w:ilvl w:val="2"/>
          <w:numId w:val="5"/>
        </w:numPr>
        <w:tabs>
          <w:tab w:val="left" w:pos="832"/>
        </w:tabs>
        <w:spacing w:before="0" w:after="0" w:line="317" w:lineRule="exact"/>
        <w:ind w:left="832" w:right="0" w:hanging="164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2—3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14:paraId="6EACA759">
      <w:pPr>
        <w:pStyle w:val="8"/>
        <w:numPr>
          <w:ilvl w:val="2"/>
          <w:numId w:val="5"/>
        </w:numPr>
        <w:tabs>
          <w:tab w:val="left" w:pos="832"/>
        </w:tabs>
        <w:spacing w:before="2" w:after="0" w:line="240" w:lineRule="auto"/>
        <w:ind w:left="100" w:right="1158" w:firstLine="568"/>
        <w:jc w:val="left"/>
        <w:rPr>
          <w:sz w:val="28"/>
        </w:rPr>
      </w:pPr>
      <w:r>
        <w:rPr>
          <w:sz w:val="28"/>
        </w:rPr>
        <w:t>Гибкий режим пребывания ребенка в детском саду (неполное пребывание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 выходные дни);</w:t>
      </w:r>
    </w:p>
    <w:p w14:paraId="0E2780BA">
      <w:pPr>
        <w:pStyle w:val="8"/>
        <w:numPr>
          <w:ilvl w:val="2"/>
          <w:numId w:val="5"/>
        </w:numPr>
        <w:tabs>
          <w:tab w:val="left" w:pos="832"/>
        </w:tabs>
        <w:spacing w:before="0" w:after="0" w:line="320" w:lineRule="exact"/>
        <w:ind w:left="832" w:right="0" w:hanging="164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17D33193">
      <w:pPr>
        <w:pStyle w:val="8"/>
        <w:numPr>
          <w:ilvl w:val="2"/>
          <w:numId w:val="5"/>
        </w:numPr>
        <w:tabs>
          <w:tab w:val="left" w:pos="832"/>
        </w:tabs>
        <w:spacing w:before="3" w:after="0" w:line="240" w:lineRule="auto"/>
        <w:ind w:left="100" w:right="338" w:firstLine="568"/>
        <w:jc w:val="both"/>
        <w:rPr>
          <w:sz w:val="28"/>
        </w:rPr>
      </w:pPr>
      <w:r>
        <w:rPr>
          <w:sz w:val="28"/>
        </w:rPr>
        <w:t>Ежедневный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 за состоянием здоровья, эмоциями, аппетитом, сном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 так называемый «адаптационный лист»);</w:t>
      </w:r>
    </w:p>
    <w:p w14:paraId="06898E7E">
      <w:pPr>
        <w:pStyle w:val="8"/>
        <w:numPr>
          <w:ilvl w:val="2"/>
          <w:numId w:val="5"/>
        </w:numPr>
        <w:tabs>
          <w:tab w:val="left" w:pos="832"/>
        </w:tabs>
        <w:spacing w:before="0" w:after="0" w:line="320" w:lineRule="exact"/>
        <w:ind w:left="832" w:right="0" w:hanging="164"/>
        <w:jc w:val="both"/>
        <w:rPr>
          <w:sz w:val="28"/>
        </w:rPr>
      </w:pPr>
      <w:r>
        <w:rPr>
          <w:sz w:val="28"/>
        </w:rPr>
        <w:t xml:space="preserve">Работа с </w:t>
      </w:r>
      <w:r>
        <w:rPr>
          <w:spacing w:val="-2"/>
          <w:sz w:val="28"/>
        </w:rPr>
        <w:t>детьми.</w:t>
      </w:r>
    </w:p>
    <w:p w14:paraId="76B4497E">
      <w:pPr>
        <w:pStyle w:val="2"/>
        <w:numPr>
          <w:ilvl w:val="1"/>
          <w:numId w:val="5"/>
        </w:numPr>
        <w:tabs>
          <w:tab w:val="left" w:pos="383"/>
        </w:tabs>
        <w:spacing w:before="9" w:after="0" w:line="317" w:lineRule="exact"/>
        <w:ind w:left="383" w:right="0" w:hanging="283"/>
        <w:jc w:val="both"/>
      </w:pPr>
      <w:r>
        <w:rPr>
          <w:spacing w:val="-2"/>
        </w:rPr>
        <w:t>Заключительный</w:t>
      </w:r>
    </w:p>
    <w:p w14:paraId="78058F54">
      <w:pPr>
        <w:pStyle w:val="5"/>
        <w:ind w:right="169" w:firstLine="568"/>
      </w:pPr>
      <w:r>
        <w:t>Анализ проведенной работы, определение степени адаптации ребёнка, 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родительском</w:t>
      </w:r>
      <w:r>
        <w:rPr>
          <w:spacing w:val="40"/>
        </w:rPr>
        <w:t xml:space="preserve"> </w:t>
      </w:r>
      <w:r>
        <w:t>собрании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презентации и отчета.</w:t>
      </w:r>
    </w:p>
    <w:p w14:paraId="3786F012">
      <w:pPr>
        <w:pStyle w:val="2"/>
        <w:spacing w:before="6"/>
        <w:ind w:left="508"/>
        <w:jc w:val="center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</w:p>
    <w:p w14:paraId="069B1DB1">
      <w:pPr>
        <w:pStyle w:val="5"/>
        <w:spacing w:before="314"/>
        <w:ind w:right="146"/>
        <w:jc w:val="both"/>
      </w:pPr>
      <w:r>
        <w:rPr>
          <w:b/>
        </w:rPr>
        <w:t>Коммуникативные игры:</w:t>
      </w:r>
      <w:r>
        <w:rPr>
          <w:b/>
          <w:spacing w:val="40"/>
        </w:rPr>
        <w:t xml:space="preserve"> </w:t>
      </w:r>
      <w:r>
        <w:t>«Давайте познакомимся», «Шли – шли, что – то нашли», «Раздувайся пузырь», «Чудесный мешочек», «Назови друга ласково», «Комплименты», «Я иду к вам в гости с подарками», «Кому это нужно», «День рождения Леопольда», Игры с воздушными шарами, «Сложи листики»,</w:t>
      </w:r>
      <w:r>
        <w:rPr>
          <w:spacing w:val="40"/>
        </w:rPr>
        <w:t xml:space="preserve"> </w:t>
      </w:r>
      <w:r>
        <w:t>«Поймай</w:t>
      </w:r>
      <w:r>
        <w:rPr>
          <w:spacing w:val="40"/>
        </w:rPr>
        <w:t xml:space="preserve"> </w:t>
      </w:r>
      <w:r>
        <w:t>солнечных зайчиков» и т.д.</w:t>
      </w:r>
    </w:p>
    <w:p w14:paraId="219E5F93">
      <w:pPr>
        <w:pStyle w:val="5"/>
        <w:ind w:right="153"/>
        <w:jc w:val="both"/>
      </w:pPr>
      <w:r>
        <w:rPr>
          <w:b/>
        </w:rPr>
        <w:t xml:space="preserve">Подвижные игры: </w:t>
      </w:r>
      <w:r>
        <w:t>«Пузырь» , «Карусель» , Догонялки,</w:t>
      </w:r>
      <w:r>
        <w:rPr>
          <w:spacing w:val="40"/>
        </w:rPr>
        <w:t xml:space="preserve"> </w:t>
      </w:r>
      <w:r>
        <w:t xml:space="preserve">«Мы топаем ногами», «Курочка и цыплята» ,«Солнышко и дождик», «Зайка серенький сидит», «Самолеты», «Поезд», «Гуси», «Птички летают», «Куры и петух» и </w:t>
      </w:r>
      <w:r>
        <w:rPr>
          <w:spacing w:val="-4"/>
        </w:rPr>
        <w:t>т.д.</w:t>
      </w:r>
    </w:p>
    <w:p w14:paraId="4CEBB7E5">
      <w:pPr>
        <w:spacing w:before="0"/>
        <w:ind w:left="100" w:right="0" w:firstLine="0"/>
        <w:jc w:val="both"/>
        <w:rPr>
          <w:sz w:val="28"/>
        </w:rPr>
      </w:pPr>
      <w:r>
        <w:rPr>
          <w:b/>
          <w:sz w:val="28"/>
        </w:rPr>
        <w:t>Пальчиковые игры:</w:t>
      </w:r>
      <w:r>
        <w:rPr>
          <w:b/>
          <w:spacing w:val="77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2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3"/>
          <w:sz w:val="28"/>
        </w:rPr>
        <w:t xml:space="preserve"> </w:t>
      </w:r>
      <w:r>
        <w:rPr>
          <w:sz w:val="28"/>
        </w:rPr>
        <w:t>золотое!»,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«За работу»,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«Утята»,</w:t>
      </w:r>
    </w:p>
    <w:p w14:paraId="1A2682BC">
      <w:pPr>
        <w:pStyle w:val="5"/>
        <w:spacing w:before="1"/>
        <w:ind w:right="153"/>
        <w:jc w:val="both"/>
      </w:pPr>
      <w:r>
        <w:t>«На работу»,</w:t>
      </w:r>
      <w:r>
        <w:rPr>
          <w:spacing w:val="40"/>
        </w:rPr>
        <w:t xml:space="preserve"> </w:t>
      </w:r>
      <w:r>
        <w:t>«Воздушные щелчки», «Ладушки, ладушки – где были?», «Я пеку,</w:t>
      </w:r>
      <w:r>
        <w:rPr>
          <w:spacing w:val="24"/>
        </w:rPr>
        <w:t xml:space="preserve"> </w:t>
      </w:r>
      <w:r>
        <w:t>пеку,</w:t>
      </w:r>
      <w:r>
        <w:rPr>
          <w:spacing w:val="24"/>
        </w:rPr>
        <w:t xml:space="preserve"> </w:t>
      </w:r>
      <w:r>
        <w:t>пеку…»,</w:t>
      </w:r>
      <w:r>
        <w:rPr>
          <w:spacing w:val="32"/>
        </w:rPr>
        <w:t xml:space="preserve"> </w:t>
      </w:r>
      <w:r>
        <w:t>«Буду маме помогать»,</w:t>
      </w:r>
      <w:r>
        <w:rPr>
          <w:spacing w:val="28"/>
        </w:rPr>
        <w:t xml:space="preserve"> </w:t>
      </w:r>
      <w:r>
        <w:t>«Мы капусту рубим, рубим…»,</w:t>
      </w:r>
    </w:p>
    <w:p w14:paraId="07582C0B">
      <w:pPr>
        <w:pStyle w:val="5"/>
        <w:ind w:right="159"/>
        <w:jc w:val="both"/>
      </w:pPr>
      <w:r>
        <w:t>«Пальчики здороваются»,</w:t>
      </w:r>
      <w:r>
        <w:rPr>
          <w:spacing w:val="40"/>
        </w:rPr>
        <w:t xml:space="preserve"> </w:t>
      </w:r>
      <w:r>
        <w:t>«Сидит белка на тележке»,</w:t>
      </w:r>
      <w:r>
        <w:rPr>
          <w:spacing w:val="40"/>
        </w:rPr>
        <w:t xml:space="preserve"> </w:t>
      </w:r>
      <w:r>
        <w:t>«Этот</w:t>
      </w:r>
      <w:r>
        <w:rPr>
          <w:spacing w:val="40"/>
        </w:rPr>
        <w:t xml:space="preserve"> </w:t>
      </w:r>
      <w:r>
        <w:t>пальчик дедушка»,</w:t>
      </w:r>
      <w:r>
        <w:rPr>
          <w:spacing w:val="40"/>
        </w:rPr>
        <w:t xml:space="preserve"> </w:t>
      </w:r>
      <w:r>
        <w:t>«Сорока, сорока, кашку</w:t>
      </w:r>
      <w:r>
        <w:rPr>
          <w:spacing w:val="40"/>
        </w:rPr>
        <w:t xml:space="preserve"> </w:t>
      </w:r>
      <w:r>
        <w:t>варила», «Один, два, три,</w:t>
      </w:r>
      <w:r>
        <w:rPr>
          <w:spacing w:val="40"/>
        </w:rPr>
        <w:t xml:space="preserve"> </w:t>
      </w:r>
      <w:r>
        <w:t>четыре, пять! Вышли пальчики гулять» и т.д.</w:t>
      </w:r>
    </w:p>
    <w:p w14:paraId="226C359E">
      <w:pPr>
        <w:pStyle w:val="5"/>
        <w:ind w:right="169"/>
      </w:pPr>
      <w:r>
        <w:rPr>
          <w:b/>
        </w:rPr>
        <w:t xml:space="preserve">Фольклор, художественная литература: </w:t>
      </w:r>
      <w:r>
        <w:t>Потешка для новичков: «Кто из нас хороший», Потешка: «Водичка, водичка, умой мое личико»,</w:t>
      </w:r>
      <w:r>
        <w:rPr>
          <w:spacing w:val="40"/>
        </w:rPr>
        <w:t xml:space="preserve"> </w:t>
      </w:r>
      <w:r>
        <w:t>Чтение потешки «Ладушки,ладушки»,</w:t>
      </w:r>
      <w:r>
        <w:rPr>
          <w:spacing w:val="40"/>
        </w:rPr>
        <w:t xml:space="preserve"> </w:t>
      </w:r>
      <w:r>
        <w:t>Чтение стихотворения А. Барто «Уронили мишку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пол»,</w:t>
      </w:r>
      <w:r>
        <w:rPr>
          <w:spacing w:val="-2"/>
        </w:rPr>
        <w:t xml:space="preserve"> </w:t>
      </w:r>
      <w:r>
        <w:t>Потешка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прогулки:</w:t>
      </w:r>
      <w:r>
        <w:rPr>
          <w:spacing w:val="-2"/>
        </w:rPr>
        <w:t xml:space="preserve"> </w:t>
      </w:r>
      <w:r>
        <w:t>«Солнышко»,</w:t>
      </w:r>
      <w:r>
        <w:rPr>
          <w:spacing w:val="-2"/>
        </w:rPr>
        <w:t xml:space="preserve"> </w:t>
      </w:r>
      <w:r>
        <w:t>Потешка:</w:t>
      </w:r>
      <w:r>
        <w:rPr>
          <w:spacing w:val="-6"/>
        </w:rPr>
        <w:t xml:space="preserve"> </w:t>
      </w:r>
      <w:r>
        <w:t>«Тень- тень, потетень»,</w:t>
      </w:r>
      <w:r>
        <w:rPr>
          <w:spacing w:val="40"/>
        </w:rPr>
        <w:t xml:space="preserve"> </w:t>
      </w:r>
      <w:r>
        <w:t>Рассказывание «Сказки о глупом мышонке»,</w:t>
      </w:r>
      <w:r>
        <w:rPr>
          <w:spacing w:val="40"/>
        </w:rPr>
        <w:t xml:space="preserve"> </w:t>
      </w:r>
      <w:r>
        <w:t>Чтение</w:t>
      </w:r>
    </w:p>
    <w:p w14:paraId="7FD897AB">
      <w:pPr>
        <w:spacing w:after="0"/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490C2F60">
      <w:pPr>
        <w:pStyle w:val="5"/>
        <w:spacing w:before="67"/>
        <w:ind w:right="264"/>
      </w:pPr>
      <w:r>
        <w:t>стихотворения С. Маршака «Мыльные пузыри», Чтение стихотворения Е. Благининой «Новая</w:t>
      </w:r>
      <w:r>
        <w:rPr>
          <w:spacing w:val="-6"/>
        </w:rPr>
        <w:t xml:space="preserve"> </w:t>
      </w:r>
      <w:r>
        <w:t>одежда»,</w:t>
      </w:r>
      <w:r>
        <w:rPr>
          <w:spacing w:val="40"/>
        </w:rPr>
        <w:t xml:space="preserve"> </w:t>
      </w:r>
      <w:r>
        <w:t>Рассказывание</w:t>
      </w:r>
      <w:r>
        <w:rPr>
          <w:spacing w:val="-9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«Курочка</w:t>
      </w:r>
      <w:r>
        <w:rPr>
          <w:spacing w:val="-6"/>
        </w:rPr>
        <w:t xml:space="preserve"> </w:t>
      </w:r>
      <w:r>
        <w:t>Ряба»,</w:t>
      </w:r>
      <w:r>
        <w:rPr>
          <w:spacing w:val="-6"/>
        </w:rPr>
        <w:t xml:space="preserve"> </w:t>
      </w:r>
      <w:r>
        <w:t>Чтение песенки-потешки «Вот и люди спят», Сказка «Почему плакал котенок»,</w:t>
      </w:r>
    </w:p>
    <w:p w14:paraId="47E15363">
      <w:pPr>
        <w:pStyle w:val="5"/>
        <w:spacing w:before="2"/>
      </w:pPr>
      <w:r>
        <w:t>Рассказывание</w:t>
      </w:r>
      <w:r>
        <w:rPr>
          <w:spacing w:val="-8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«Теремок»,</w:t>
      </w:r>
      <w:r>
        <w:rPr>
          <w:spacing w:val="40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песенки-</w:t>
      </w:r>
      <w:r>
        <w:rPr>
          <w:spacing w:val="-5"/>
        </w:rPr>
        <w:t xml:space="preserve"> </w:t>
      </w:r>
      <w:r>
        <w:t>потешки</w:t>
      </w:r>
      <w:r>
        <w:rPr>
          <w:spacing w:val="-2"/>
        </w:rPr>
        <w:t xml:space="preserve"> </w:t>
      </w:r>
      <w:r>
        <w:t>«Баю,</w:t>
      </w:r>
      <w:r>
        <w:rPr>
          <w:spacing w:val="-2"/>
        </w:rPr>
        <w:t xml:space="preserve"> </w:t>
      </w:r>
      <w:r>
        <w:t>баю</w:t>
      </w:r>
      <w:r>
        <w:rPr>
          <w:spacing w:val="-5"/>
        </w:rPr>
        <w:t xml:space="preserve"> </w:t>
      </w:r>
      <w:r>
        <w:t>за рекой»,</w:t>
      </w:r>
      <w:r>
        <w:rPr>
          <w:spacing w:val="40"/>
        </w:rPr>
        <w:t xml:space="preserve"> </w:t>
      </w:r>
      <w:r>
        <w:t>Потешка «Кран, откройся, нос, умойся», Рассказывание сказки</w:t>
      </w:r>
    </w:p>
    <w:p w14:paraId="1AA0D9C2">
      <w:pPr>
        <w:pStyle w:val="5"/>
        <w:spacing w:line="321" w:lineRule="exact"/>
      </w:pPr>
      <w:r>
        <w:t>«Репка»</w:t>
      </w:r>
      <w:r>
        <w:rPr>
          <w:spacing w:val="-16"/>
        </w:rPr>
        <w:t xml:space="preserve"> </w:t>
      </w:r>
      <w:r>
        <w:t>Потешка</w:t>
      </w:r>
      <w:r>
        <w:rPr>
          <w:spacing w:val="6"/>
        </w:rPr>
        <w:t xml:space="preserve"> </w:t>
      </w:r>
      <w:r>
        <w:t>«Чики,</w:t>
      </w:r>
      <w:r>
        <w:rPr>
          <w:spacing w:val="1"/>
        </w:rPr>
        <w:t xml:space="preserve"> </w:t>
      </w:r>
      <w:r>
        <w:t>чики</w:t>
      </w:r>
      <w:r>
        <w:rPr>
          <w:spacing w:val="-4"/>
        </w:rPr>
        <w:t xml:space="preserve"> </w:t>
      </w:r>
      <w:r>
        <w:t>чикалочки»</w:t>
      </w:r>
      <w:r>
        <w:rPr>
          <w:spacing w:val="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14:paraId="162D5A8D">
      <w:pPr>
        <w:pStyle w:val="5"/>
        <w:ind w:right="264"/>
      </w:pPr>
      <w:r>
        <w:rPr>
          <w:b/>
        </w:rPr>
        <w:t>Конструктивная деятельность</w:t>
      </w:r>
      <w:r>
        <w:t>: Сооружение загородки из кирпичиков, Дорожка</w:t>
      </w:r>
      <w:r>
        <w:rPr>
          <w:spacing w:val="40"/>
        </w:rPr>
        <w:t xml:space="preserve"> </w:t>
      </w:r>
      <w:r>
        <w:t>для кота</w:t>
      </w:r>
      <w:r>
        <w:rPr>
          <w:spacing w:val="40"/>
        </w:rPr>
        <w:t xml:space="preserve"> </w:t>
      </w:r>
      <w:r>
        <w:t>Леопольда, Постройка дорожки,</w:t>
      </w:r>
      <w:r>
        <w:rPr>
          <w:spacing w:val="40"/>
        </w:rPr>
        <w:t xml:space="preserve"> </w:t>
      </w:r>
      <w:r>
        <w:t>Башенки из кубиков, Знакомство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строительным</w:t>
      </w:r>
      <w:r>
        <w:rPr>
          <w:spacing w:val="-7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Лесенка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кирпичиков,</w:t>
      </w:r>
      <w:r>
        <w:rPr>
          <w:spacing w:val="-4"/>
        </w:rPr>
        <w:t xml:space="preserve"> </w:t>
      </w:r>
      <w:r>
        <w:t>Машина, Стул, Построим теремок, Стол и т.д.</w:t>
      </w:r>
    </w:p>
    <w:p w14:paraId="52C79DE0">
      <w:pPr>
        <w:pStyle w:val="5"/>
        <w:ind w:right="150"/>
        <w:jc w:val="both"/>
      </w:pPr>
      <w:r>
        <w:rPr>
          <w:b/>
        </w:rPr>
        <w:t>Сенсорное</w:t>
      </w:r>
      <w:r>
        <w:rPr>
          <w:b/>
          <w:spacing w:val="-3"/>
        </w:rPr>
        <w:t xml:space="preserve"> </w:t>
      </w:r>
      <w:r>
        <w:rPr>
          <w:b/>
        </w:rPr>
        <w:t xml:space="preserve">воспитание: </w:t>
      </w:r>
      <w:r>
        <w:t>Выкладывание</w:t>
      </w:r>
      <w:r>
        <w:rPr>
          <w:spacing w:val="-3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мозаики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 «Курочка и цыплята», Башня из кубиков для кота Леопольда, Цветные фоны, Дидактическая игра «Найди такой же»,</w:t>
      </w:r>
      <w:r>
        <w:rPr>
          <w:spacing w:val="40"/>
        </w:rPr>
        <w:t xml:space="preserve"> </w:t>
      </w:r>
      <w:r>
        <w:t>Дидактическая игра «Спрячь мышку»,</w:t>
      </w:r>
      <w:r>
        <w:rPr>
          <w:spacing w:val="54"/>
        </w:rPr>
        <w:t xml:space="preserve"> </w:t>
      </w:r>
      <w:r>
        <w:t>Сложи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коробочку</w:t>
      </w:r>
      <w:r>
        <w:rPr>
          <w:spacing w:val="50"/>
        </w:rPr>
        <w:t xml:space="preserve"> </w:t>
      </w:r>
      <w:r>
        <w:t>шарики,</w:t>
      </w:r>
      <w:r>
        <w:rPr>
          <w:spacing w:val="56"/>
        </w:rPr>
        <w:t xml:space="preserve"> </w:t>
      </w:r>
      <w:r>
        <w:t>игровые</w:t>
      </w:r>
      <w:r>
        <w:rPr>
          <w:spacing w:val="54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2"/>
        </w:rPr>
        <w:t>прищепками</w:t>
      </w:r>
    </w:p>
    <w:p w14:paraId="52C15BA6">
      <w:pPr>
        <w:pStyle w:val="5"/>
        <w:jc w:val="both"/>
      </w:pPr>
      <w:r>
        <w:t>«Коробочки»,</w:t>
      </w:r>
      <w:r>
        <w:rPr>
          <w:spacing w:val="77"/>
          <w:w w:val="150"/>
        </w:rPr>
        <w:t xml:space="preserve"> </w:t>
      </w:r>
      <w:r>
        <w:t>«Разноцветный</w:t>
      </w:r>
      <w:r>
        <w:rPr>
          <w:spacing w:val="67"/>
          <w:w w:val="150"/>
        </w:rPr>
        <w:t xml:space="preserve"> </w:t>
      </w:r>
      <w:r>
        <w:t>заборчик»,</w:t>
      </w:r>
      <w:r>
        <w:rPr>
          <w:spacing w:val="70"/>
          <w:w w:val="150"/>
        </w:rPr>
        <w:t xml:space="preserve"> </w:t>
      </w:r>
      <w:r>
        <w:t>Игры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68"/>
          <w:w w:val="150"/>
        </w:rPr>
        <w:t xml:space="preserve"> </w:t>
      </w:r>
      <w:r>
        <w:t>массажными</w:t>
      </w:r>
      <w:r>
        <w:rPr>
          <w:spacing w:val="71"/>
          <w:w w:val="150"/>
        </w:rPr>
        <w:t xml:space="preserve"> </w:t>
      </w:r>
      <w:r>
        <w:rPr>
          <w:spacing w:val="-2"/>
        </w:rPr>
        <w:t>мячиками</w:t>
      </w:r>
    </w:p>
    <w:p w14:paraId="1B326920">
      <w:pPr>
        <w:pStyle w:val="5"/>
        <w:spacing w:before="2"/>
        <w:ind w:right="158"/>
        <w:jc w:val="both"/>
      </w:pPr>
      <w:r>
        <w:t>«Бежит ежик по дорожке»,</w:t>
      </w:r>
      <w:r>
        <w:rPr>
          <w:spacing w:val="40"/>
        </w:rPr>
        <w:t xml:space="preserve"> </w:t>
      </w:r>
      <w:r>
        <w:t>«Мишутка», «Крепко мячики сжимаем», Игры с платочками</w:t>
      </w:r>
      <w:r>
        <w:rPr>
          <w:spacing w:val="40"/>
        </w:rPr>
        <w:t xml:space="preserve"> </w:t>
      </w:r>
      <w:r>
        <w:t>«Помощники», «Прятки» и т.д.</w:t>
      </w:r>
    </w:p>
    <w:p w14:paraId="0095FC42">
      <w:pPr>
        <w:spacing w:before="0" w:line="321" w:lineRule="exact"/>
        <w:ind w:left="100" w:right="0" w:firstLine="0"/>
        <w:jc w:val="both"/>
        <w:rPr>
          <w:sz w:val="28"/>
        </w:rPr>
      </w:pPr>
      <w:r>
        <w:rPr>
          <w:b/>
          <w:sz w:val="28"/>
        </w:rPr>
        <w:t>Элементы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театрализованной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Показ</w:t>
      </w:r>
      <w:r>
        <w:rPr>
          <w:spacing w:val="20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20"/>
          <w:sz w:val="28"/>
        </w:rPr>
        <w:t xml:space="preserve"> </w:t>
      </w:r>
      <w:r>
        <w:rPr>
          <w:spacing w:val="-4"/>
          <w:sz w:val="28"/>
        </w:rPr>
        <w:t>игры</w:t>
      </w:r>
    </w:p>
    <w:p w14:paraId="75D1F144">
      <w:pPr>
        <w:pStyle w:val="5"/>
        <w:spacing w:line="321" w:lineRule="exact"/>
        <w:jc w:val="both"/>
      </w:pPr>
      <w:r>
        <w:t>«Три</w:t>
      </w:r>
      <w:r>
        <w:rPr>
          <w:spacing w:val="39"/>
        </w:rPr>
        <w:t xml:space="preserve">  </w:t>
      </w:r>
      <w:r>
        <w:t>поросенка»,</w:t>
      </w:r>
      <w:r>
        <w:rPr>
          <w:spacing w:val="44"/>
        </w:rPr>
        <w:t xml:space="preserve">  </w:t>
      </w:r>
      <w:r>
        <w:t>«Давайте</w:t>
      </w:r>
      <w:r>
        <w:rPr>
          <w:spacing w:val="38"/>
        </w:rPr>
        <w:t xml:space="preserve">  </w:t>
      </w:r>
      <w:r>
        <w:t>познакомимся»,</w:t>
      </w:r>
      <w:r>
        <w:rPr>
          <w:spacing w:val="40"/>
        </w:rPr>
        <w:t xml:space="preserve">  </w:t>
      </w:r>
      <w:r>
        <w:t>Показ</w:t>
      </w:r>
      <w:r>
        <w:rPr>
          <w:spacing w:val="39"/>
        </w:rPr>
        <w:t xml:space="preserve">  </w:t>
      </w:r>
      <w:r>
        <w:t>настольного</w:t>
      </w:r>
      <w:r>
        <w:rPr>
          <w:spacing w:val="37"/>
        </w:rPr>
        <w:t xml:space="preserve">  </w:t>
      </w:r>
      <w:r>
        <w:rPr>
          <w:spacing w:val="-2"/>
        </w:rPr>
        <w:t>театра</w:t>
      </w:r>
    </w:p>
    <w:p w14:paraId="1BF8EBDF">
      <w:pPr>
        <w:pStyle w:val="5"/>
        <w:tabs>
          <w:tab w:val="left" w:pos="2978"/>
        </w:tabs>
        <w:spacing w:before="2"/>
        <w:ind w:right="151"/>
        <w:jc w:val="both"/>
      </w:pPr>
      <w:r>
        <w:t>«Теремок»,</w:t>
      </w:r>
      <w:r>
        <w:rPr>
          <w:spacing w:val="40"/>
        </w:rPr>
        <w:t xml:space="preserve"> </w:t>
      </w:r>
      <w:r>
        <w:t>Драматизация сказки «Как собака друга искала»,</w:t>
      </w:r>
      <w:r>
        <w:rPr>
          <w:spacing w:val="40"/>
        </w:rPr>
        <w:t xml:space="preserve"> </w:t>
      </w:r>
      <w:r>
        <w:rPr>
          <w:spacing w:val="-2"/>
        </w:rPr>
        <w:t>Инсценирование</w:t>
      </w:r>
      <w:r>
        <w:tab/>
      </w:r>
      <w:r>
        <w:t>потешки «Курочка Рябушка», Инсценировка стихотворения«Зайчик», «Ветер дует нам в лицо», Инсценировка стихотворения «Мама спит, она устала», Инсценировка сказки «Курочка Ряба», Игра- инсценировка «Сварим из овощей вкусный суп» и т.д.</w:t>
      </w:r>
    </w:p>
    <w:p w14:paraId="7CBAF7DB">
      <w:pPr>
        <w:pStyle w:val="5"/>
        <w:spacing w:line="242" w:lineRule="auto"/>
        <w:ind w:right="154"/>
        <w:jc w:val="both"/>
      </w:pPr>
      <w:r>
        <w:rPr>
          <w:b/>
        </w:rPr>
        <w:t xml:space="preserve">Речевое развитие: </w:t>
      </w:r>
      <w:r>
        <w:t>«Кого как зовут», «Да или нет», Звук [а] «Баюкание куклы»,</w:t>
      </w:r>
      <w:r>
        <w:rPr>
          <w:spacing w:val="52"/>
          <w:w w:val="150"/>
        </w:rPr>
        <w:t xml:space="preserve"> </w:t>
      </w:r>
      <w:r>
        <w:t>«Угадай,</w:t>
      </w:r>
      <w:r>
        <w:rPr>
          <w:spacing w:val="47"/>
          <w:w w:val="150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звучит»,</w:t>
      </w:r>
      <w:r>
        <w:rPr>
          <w:spacing w:val="51"/>
          <w:w w:val="150"/>
        </w:rPr>
        <w:t xml:space="preserve">  </w:t>
      </w:r>
      <w:r>
        <w:t>Игры</w:t>
      </w:r>
      <w:r>
        <w:rPr>
          <w:spacing w:val="45"/>
          <w:w w:val="150"/>
        </w:rPr>
        <w:t xml:space="preserve"> </w:t>
      </w:r>
      <w:r>
        <w:t>на</w:t>
      </w:r>
      <w:r>
        <w:rPr>
          <w:spacing w:val="45"/>
          <w:w w:val="150"/>
        </w:rPr>
        <w:t xml:space="preserve"> </w:t>
      </w:r>
      <w:r>
        <w:t>подражание</w:t>
      </w:r>
      <w:r>
        <w:rPr>
          <w:spacing w:val="49"/>
          <w:w w:val="150"/>
        </w:rPr>
        <w:t xml:space="preserve"> </w:t>
      </w:r>
      <w:r>
        <w:t>«Бьем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rPr>
          <w:spacing w:val="-2"/>
        </w:rPr>
        <w:t>барабан»,</w:t>
      </w:r>
    </w:p>
    <w:p w14:paraId="53AE17C2">
      <w:pPr>
        <w:pStyle w:val="5"/>
        <w:spacing w:line="316" w:lineRule="exact"/>
        <w:jc w:val="both"/>
      </w:pPr>
      <w:r>
        <w:t>«Ехали-ехали»,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[у]</w:t>
      </w:r>
      <w:r>
        <w:rPr>
          <w:spacing w:val="1"/>
        </w:rPr>
        <w:t xml:space="preserve"> </w:t>
      </w:r>
      <w:r>
        <w:t>«Паровозик»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т.д.</w:t>
      </w:r>
    </w:p>
    <w:p w14:paraId="777EF434">
      <w:pPr>
        <w:pStyle w:val="5"/>
        <w:spacing w:before="1" w:line="321" w:lineRule="exact"/>
        <w:jc w:val="both"/>
      </w:pPr>
      <w:r>
        <w:t>Дидактические</w:t>
      </w:r>
      <w:r>
        <w:rPr>
          <w:spacing w:val="8"/>
        </w:rPr>
        <w:t xml:space="preserve"> </w:t>
      </w:r>
      <w:r>
        <w:t>игры:</w:t>
      </w:r>
      <w:r>
        <w:rPr>
          <w:spacing w:val="14"/>
        </w:rPr>
        <w:t xml:space="preserve"> </w:t>
      </w:r>
      <w:r>
        <w:t>«Узнай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назови»,</w:t>
      </w:r>
      <w:r>
        <w:rPr>
          <w:spacing w:val="18"/>
        </w:rPr>
        <w:t xml:space="preserve"> </w:t>
      </w:r>
      <w:r>
        <w:t>«Поручения»,</w:t>
      </w:r>
      <w:r>
        <w:rPr>
          <w:spacing w:val="18"/>
        </w:rPr>
        <w:t xml:space="preserve"> </w:t>
      </w:r>
      <w:r>
        <w:t>«Комната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2"/>
        </w:rPr>
        <w:t>кукол»,</w:t>
      </w:r>
    </w:p>
    <w:p w14:paraId="52CA8F03">
      <w:pPr>
        <w:pStyle w:val="5"/>
        <w:spacing w:line="242" w:lineRule="auto"/>
        <w:ind w:right="157"/>
        <w:jc w:val="both"/>
      </w:pPr>
      <w:r>
        <w:t>«Потерялись», «Дай, что звучит»,</w:t>
      </w:r>
      <w:r>
        <w:rPr>
          <w:spacing w:val="40"/>
        </w:rPr>
        <w:t xml:space="preserve"> </w:t>
      </w:r>
      <w:r>
        <w:t>«Кто что делает»,</w:t>
      </w:r>
      <w:r>
        <w:rPr>
          <w:spacing w:val="40"/>
        </w:rPr>
        <w:t xml:space="preserve"> </w:t>
      </w:r>
      <w:r>
        <w:t>«Какой?»,</w:t>
      </w:r>
      <w:r>
        <w:rPr>
          <w:spacing w:val="40"/>
        </w:rPr>
        <w:t xml:space="preserve"> </w:t>
      </w:r>
      <w:r>
        <w:t>«Узнай</w:t>
      </w:r>
      <w:r>
        <w:rPr>
          <w:spacing w:val="40"/>
        </w:rPr>
        <w:t xml:space="preserve"> </w:t>
      </w:r>
      <w:r>
        <w:t>и назови</w:t>
      </w:r>
      <w:r>
        <w:rPr>
          <w:spacing w:val="9"/>
        </w:rPr>
        <w:t xml:space="preserve"> </w:t>
      </w:r>
      <w:r>
        <w:t>овощи»,</w:t>
      </w:r>
      <w:r>
        <w:rPr>
          <w:spacing w:val="65"/>
          <w:w w:val="150"/>
        </w:rPr>
        <w:t xml:space="preserve"> </w:t>
      </w:r>
      <w:r>
        <w:t>«Помоги</w:t>
      </w:r>
      <w:r>
        <w:rPr>
          <w:spacing w:val="7"/>
        </w:rPr>
        <w:t xml:space="preserve"> </w:t>
      </w:r>
      <w:r>
        <w:t>найти</w:t>
      </w:r>
      <w:r>
        <w:rPr>
          <w:spacing w:val="9"/>
        </w:rPr>
        <w:t xml:space="preserve"> </w:t>
      </w:r>
      <w:r>
        <w:t>маму»,</w:t>
      </w:r>
      <w:r>
        <w:rPr>
          <w:spacing w:val="17"/>
        </w:rPr>
        <w:t xml:space="preserve"> </w:t>
      </w:r>
      <w:r>
        <w:t>«Чудесный</w:t>
      </w:r>
      <w:r>
        <w:rPr>
          <w:spacing w:val="7"/>
        </w:rPr>
        <w:t xml:space="preserve"> </w:t>
      </w:r>
      <w:r>
        <w:t>мешочек»,</w:t>
      </w:r>
      <w:r>
        <w:rPr>
          <w:spacing w:val="17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rPr>
          <w:spacing w:val="-2"/>
        </w:rPr>
        <w:t>позвал»,</w:t>
      </w:r>
    </w:p>
    <w:p w14:paraId="236AC03B">
      <w:pPr>
        <w:pStyle w:val="5"/>
        <w:spacing w:line="316" w:lineRule="exact"/>
      </w:pPr>
      <w:r>
        <w:t>«Разложи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14:paraId="75E15D2F">
      <w:pPr>
        <w:spacing w:before="1" w:line="321" w:lineRule="exact"/>
        <w:ind w:left="100" w:right="0" w:firstLine="0"/>
        <w:jc w:val="left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«По</w:t>
      </w:r>
      <w:r>
        <w:rPr>
          <w:spacing w:val="-7"/>
          <w:sz w:val="28"/>
        </w:rPr>
        <w:t xml:space="preserve"> </w:t>
      </w:r>
      <w:r>
        <w:rPr>
          <w:sz w:val="28"/>
        </w:rPr>
        <w:t>длинной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извилистой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дорожке»,</w:t>
      </w:r>
      <w:r>
        <w:rPr>
          <w:spacing w:val="10"/>
          <w:sz w:val="28"/>
        </w:rPr>
        <w:t xml:space="preserve"> </w:t>
      </w:r>
      <w:r>
        <w:rPr>
          <w:sz w:val="28"/>
        </w:rPr>
        <w:t>«Кто</w:t>
      </w:r>
      <w:r>
        <w:rPr>
          <w:spacing w:val="-3"/>
          <w:sz w:val="28"/>
        </w:rPr>
        <w:t xml:space="preserve"> </w:t>
      </w:r>
      <w:r>
        <w:rPr>
          <w:sz w:val="28"/>
        </w:rPr>
        <w:t>тише»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Игра</w:t>
      </w:r>
    </w:p>
    <w:p w14:paraId="0F51A234">
      <w:pPr>
        <w:pStyle w:val="5"/>
        <w:tabs>
          <w:tab w:val="left" w:pos="1606"/>
          <w:tab w:val="left" w:pos="3289"/>
          <w:tab w:val="left" w:pos="4140"/>
          <w:tab w:val="left" w:pos="5251"/>
          <w:tab w:val="left" w:pos="6142"/>
          <w:tab w:val="left" w:pos="7582"/>
          <w:tab w:val="left" w:pos="8433"/>
        </w:tabs>
        <w:spacing w:line="321" w:lineRule="exact"/>
      </w:pPr>
      <w:r>
        <w:rPr>
          <w:spacing w:val="-2"/>
        </w:rPr>
        <w:t>«Зеркало»,</w:t>
      </w:r>
      <w:r>
        <w:tab/>
      </w:r>
      <w:r>
        <w:rPr>
          <w:spacing w:val="-2"/>
        </w:rPr>
        <w:t>«Перешагни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палку»,</w:t>
      </w:r>
      <w:r>
        <w:tab/>
      </w:r>
      <w:r>
        <w:rPr>
          <w:spacing w:val="-5"/>
        </w:rPr>
        <w:t>«По</w:t>
      </w:r>
      <w:r>
        <w:tab/>
      </w:r>
      <w:r>
        <w:rPr>
          <w:spacing w:val="-2"/>
        </w:rPr>
        <w:t>камушкам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ручеек»,</w:t>
      </w:r>
    </w:p>
    <w:p w14:paraId="2819A65C">
      <w:pPr>
        <w:pStyle w:val="5"/>
        <w:spacing w:before="2"/>
        <w:ind w:right="264"/>
      </w:pPr>
      <w:r>
        <w:t>«Принеси</w:t>
      </w:r>
      <w:r>
        <w:rPr>
          <w:spacing w:val="40"/>
        </w:rPr>
        <w:t xml:space="preserve"> </w:t>
      </w:r>
      <w:r>
        <w:t>игрушку»,</w:t>
      </w:r>
      <w:r>
        <w:rPr>
          <w:spacing w:val="40"/>
        </w:rPr>
        <w:t xml:space="preserve"> </w:t>
      </w:r>
      <w:r>
        <w:t>«К</w:t>
      </w:r>
      <w:r>
        <w:rPr>
          <w:spacing w:val="40"/>
        </w:rPr>
        <w:t xml:space="preserve"> </w:t>
      </w:r>
      <w:r>
        <w:t>куклам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гости»,</w:t>
      </w:r>
      <w:r>
        <w:rPr>
          <w:spacing w:val="40"/>
        </w:rPr>
        <w:t xml:space="preserve"> </w:t>
      </w:r>
      <w:r>
        <w:t>«Догони</w:t>
      </w:r>
      <w:r>
        <w:rPr>
          <w:spacing w:val="40"/>
        </w:rPr>
        <w:t xml:space="preserve"> </w:t>
      </w:r>
      <w:r>
        <w:t>мяч»</w:t>
      </w:r>
      <w:r>
        <w:rPr>
          <w:spacing w:val="40"/>
        </w:rPr>
        <w:t xml:space="preserve"> </w:t>
      </w:r>
      <w:r>
        <w:t>«Перелезь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бревно», «Доползи до погремушки».</w:t>
      </w:r>
    </w:p>
    <w:p w14:paraId="04C4A35E">
      <w:pPr>
        <w:pStyle w:val="5"/>
        <w:spacing w:before="7"/>
        <w:ind w:left="0"/>
      </w:pPr>
    </w:p>
    <w:p w14:paraId="2AE8BEAF">
      <w:pPr>
        <w:spacing w:before="0"/>
        <w:ind w:left="312" w:right="0" w:firstLine="0"/>
        <w:jc w:val="center"/>
        <w:rPr>
          <w:b/>
          <w:sz w:val="28"/>
        </w:rPr>
      </w:pPr>
      <w:r>
        <w:rPr>
          <w:b/>
          <w:color w:val="111111"/>
          <w:sz w:val="28"/>
        </w:rPr>
        <w:t>Работа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с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pacing w:val="-2"/>
          <w:sz w:val="28"/>
        </w:rPr>
        <w:t>родителями</w:t>
      </w:r>
    </w:p>
    <w:p w14:paraId="7302D0E2">
      <w:pPr>
        <w:pStyle w:val="8"/>
        <w:numPr>
          <w:ilvl w:val="0"/>
          <w:numId w:val="6"/>
        </w:numPr>
        <w:tabs>
          <w:tab w:val="left" w:pos="742"/>
        </w:tabs>
        <w:spacing w:before="314" w:after="0" w:line="240" w:lineRule="auto"/>
        <w:ind w:left="100" w:right="147" w:firstLine="359"/>
        <w:jc w:val="both"/>
        <w:rPr>
          <w:b/>
          <w:sz w:val="28"/>
        </w:rPr>
      </w:pPr>
      <w:r>
        <w:rPr>
          <w:color w:val="111111"/>
          <w:sz w:val="28"/>
        </w:rPr>
        <w:t>Групповое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индивидуальное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консультирование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повышение психолого -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педагогической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компетенции родителей в вопросах воспитания, обучения и развития детей раннего возраста в период адаптации</w:t>
      </w:r>
      <w:r>
        <w:rPr>
          <w:b/>
          <w:color w:val="111111"/>
          <w:sz w:val="28"/>
        </w:rPr>
        <w:t>.</w:t>
      </w:r>
    </w:p>
    <w:p w14:paraId="3A32E392">
      <w:pPr>
        <w:pStyle w:val="8"/>
        <w:numPr>
          <w:ilvl w:val="0"/>
          <w:numId w:val="6"/>
        </w:numPr>
        <w:tabs>
          <w:tab w:val="left" w:pos="810"/>
        </w:tabs>
        <w:spacing w:before="226" w:after="0" w:line="240" w:lineRule="auto"/>
        <w:ind w:left="100" w:right="153" w:firstLine="359"/>
        <w:jc w:val="both"/>
        <w:rPr>
          <w:sz w:val="28"/>
        </w:rPr>
      </w:pPr>
      <w:r>
        <w:rPr>
          <w:color w:val="111111"/>
          <w:sz w:val="28"/>
        </w:rPr>
        <w:t>Круглые столы,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родительские собрания – способствуют овладению родителями конструктивными способами взаимодействия с детьми, осознанию возможных проблем в системе дети - родители.</w:t>
      </w:r>
    </w:p>
    <w:p w14:paraId="52C69889">
      <w:pPr>
        <w:spacing w:after="0" w:line="240" w:lineRule="auto"/>
        <w:jc w:val="both"/>
        <w:rPr>
          <w:sz w:val="28"/>
        </w:rPr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0FA72984">
      <w:pPr>
        <w:pStyle w:val="8"/>
        <w:numPr>
          <w:ilvl w:val="0"/>
          <w:numId w:val="6"/>
        </w:numPr>
        <w:tabs>
          <w:tab w:val="left" w:pos="935"/>
          <w:tab w:val="left" w:pos="2102"/>
          <w:tab w:val="left" w:pos="3893"/>
          <w:tab w:val="left" w:pos="5401"/>
          <w:tab w:val="left" w:pos="9166"/>
        </w:tabs>
        <w:spacing w:before="67" w:after="0" w:line="242" w:lineRule="auto"/>
        <w:ind w:left="100" w:right="147" w:firstLine="359"/>
        <w:jc w:val="left"/>
        <w:rPr>
          <w:sz w:val="28"/>
        </w:rPr>
      </w:pPr>
      <w:r>
        <w:rPr>
          <w:color w:val="111111"/>
          <w:spacing w:val="-2"/>
          <w:sz w:val="28"/>
        </w:rPr>
        <w:t>Подбор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специальной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психолого</w:t>
      </w:r>
      <w:r>
        <w:rPr>
          <w:color w:val="111111"/>
          <w:sz w:val="28"/>
        </w:rPr>
        <w:tab/>
      </w:r>
      <w:r>
        <w:rPr>
          <w:b/>
          <w:color w:val="111111"/>
          <w:sz w:val="28"/>
        </w:rPr>
        <w:t xml:space="preserve">- </w:t>
      </w:r>
      <w:r>
        <w:rPr>
          <w:color w:val="111111"/>
          <w:sz w:val="28"/>
        </w:rPr>
        <w:t>педагогической литературы</w:t>
      </w:r>
      <w:r>
        <w:rPr>
          <w:color w:val="111111"/>
          <w:sz w:val="28"/>
        </w:rPr>
        <w:tab/>
      </w:r>
      <w:r>
        <w:rPr>
          <w:color w:val="111111"/>
          <w:spacing w:val="-6"/>
          <w:sz w:val="28"/>
        </w:rPr>
        <w:t xml:space="preserve">по </w:t>
      </w:r>
      <w:r>
        <w:rPr>
          <w:color w:val="111111"/>
          <w:sz w:val="28"/>
        </w:rPr>
        <w:t>вопросу адаптации детей к условиям детского сада.</w:t>
      </w:r>
    </w:p>
    <w:p w14:paraId="7C02D8BE">
      <w:pPr>
        <w:pStyle w:val="8"/>
        <w:numPr>
          <w:ilvl w:val="0"/>
          <w:numId w:val="6"/>
        </w:numPr>
        <w:tabs>
          <w:tab w:val="left" w:pos="1095"/>
          <w:tab w:val="left" w:pos="3358"/>
          <w:tab w:val="left" w:pos="5017"/>
          <w:tab w:val="left" w:pos="5582"/>
          <w:tab w:val="left" w:pos="7097"/>
        </w:tabs>
        <w:spacing w:before="0" w:after="0" w:line="242" w:lineRule="auto"/>
        <w:ind w:left="100" w:right="148" w:firstLine="359"/>
        <w:jc w:val="left"/>
        <w:rPr>
          <w:sz w:val="28"/>
        </w:rPr>
      </w:pPr>
      <w:r>
        <w:rPr>
          <w:color w:val="111111"/>
          <w:spacing w:val="-2"/>
          <w:sz w:val="28"/>
        </w:rPr>
        <w:t>Анкетирование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родителей</w:t>
      </w:r>
      <w:r>
        <w:rPr>
          <w:color w:val="111111"/>
          <w:sz w:val="28"/>
        </w:rPr>
        <w:tab/>
      </w:r>
      <w:r>
        <w:rPr>
          <w:color w:val="111111"/>
          <w:spacing w:val="-10"/>
          <w:sz w:val="28"/>
        </w:rPr>
        <w:t>–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изучение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уровня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адаптации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и удовлетворенности родителями работой.</w:t>
      </w:r>
    </w:p>
    <w:p w14:paraId="6ACCB002">
      <w:pPr>
        <w:pStyle w:val="8"/>
        <w:numPr>
          <w:ilvl w:val="0"/>
          <w:numId w:val="6"/>
        </w:numPr>
        <w:tabs>
          <w:tab w:val="left" w:pos="999"/>
          <w:tab w:val="left" w:pos="2246"/>
          <w:tab w:val="left" w:pos="3621"/>
          <w:tab w:val="left" w:pos="6076"/>
          <w:tab w:val="left" w:pos="7216"/>
          <w:tab w:val="left" w:pos="7827"/>
        </w:tabs>
        <w:spacing w:before="0" w:after="0" w:line="242" w:lineRule="auto"/>
        <w:ind w:left="100" w:right="158" w:firstLine="359"/>
        <w:jc w:val="left"/>
        <w:rPr>
          <w:sz w:val="28"/>
        </w:rPr>
      </w:pPr>
      <w:r>
        <w:rPr>
          <w:color w:val="111111"/>
          <w:spacing w:val="-2"/>
          <w:sz w:val="28"/>
        </w:rPr>
        <w:t>Выпуск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памяток,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информационных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листов</w:t>
      </w:r>
      <w:r>
        <w:rPr>
          <w:color w:val="111111"/>
          <w:sz w:val="28"/>
        </w:rPr>
        <w:tab/>
      </w:r>
      <w:r>
        <w:rPr>
          <w:color w:val="111111"/>
          <w:spacing w:val="-6"/>
          <w:sz w:val="28"/>
        </w:rPr>
        <w:t>об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 xml:space="preserve">особенностях </w:t>
      </w:r>
      <w:r>
        <w:rPr>
          <w:color w:val="111111"/>
          <w:sz w:val="28"/>
        </w:rPr>
        <w:t>данного возраста, рекомендуемых развивающих игр.</w:t>
      </w:r>
    </w:p>
    <w:p w14:paraId="5B123041">
      <w:pPr>
        <w:pStyle w:val="2"/>
        <w:spacing w:line="319" w:lineRule="exact"/>
        <w:ind w:left="4006"/>
      </w:pPr>
      <w:r>
        <w:rPr>
          <w:spacing w:val="-2"/>
        </w:rPr>
        <w:t>Заключение</w:t>
      </w:r>
    </w:p>
    <w:p w14:paraId="6086FC87">
      <w:pPr>
        <w:pStyle w:val="5"/>
        <w:ind w:right="145" w:firstLine="568"/>
        <w:jc w:val="both"/>
      </w:pPr>
      <w:r>
        <w:rPr>
          <w:color w:val="000000"/>
          <w:shd w:val="clear" w:color="auto" w:fill="F1F1F1"/>
        </w:rPr>
        <w:t>Невозможно предложить единый для всех метод адаптации - каждый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ребёнок нуждается в особом подходе. Единственным общим моментом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является завоевание доверия и расположение малыша. Без такого доверия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новому взрослому нормальное эмоциональное самочувствие ребёнка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1F1F1"/>
        </w:rPr>
        <w:t>невозможно.</w:t>
      </w:r>
    </w:p>
    <w:p w14:paraId="7581E583">
      <w:pPr>
        <w:pStyle w:val="5"/>
        <w:ind w:right="151"/>
        <w:jc w:val="both"/>
      </w:pPr>
      <w:r>
        <w:rPr>
          <w:color w:val="000000"/>
          <w:shd w:val="clear" w:color="auto" w:fill="F1F1F1"/>
        </w:rPr>
        <w:t>Важным фактором, влияющим на характер поведения ребенка в процессе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привыкания, является личность самого воспитателя, который должен любить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детей, быть внимательным и отзывчивым по отношению к каждому ребенку,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уметь привлечь его внимание. Воспитатель должен уметь наблюдать и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анализировать уровень развития детей и учитывать его при организации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педагогических воздействий, должен уметь управлять поведением детей в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сложный для них период привыкания к условиям детского учреждения.</w:t>
      </w:r>
    </w:p>
    <w:p w14:paraId="753C2809">
      <w:pPr>
        <w:pStyle w:val="5"/>
        <w:spacing w:line="321" w:lineRule="exact"/>
        <w:ind w:left="668"/>
        <w:jc w:val="both"/>
      </w:pPr>
      <w:r>
        <w:t>Анализируя</w:t>
      </w:r>
      <w:r>
        <w:rPr>
          <w:spacing w:val="-6"/>
        </w:rPr>
        <w:t xml:space="preserve"> </w:t>
      </w:r>
      <w:r>
        <w:t>проделанную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rPr>
          <w:spacing w:val="-2"/>
        </w:rPr>
        <w:t>выводы:</w:t>
      </w:r>
    </w:p>
    <w:p w14:paraId="3C2989A5">
      <w:pPr>
        <w:pStyle w:val="5"/>
        <w:tabs>
          <w:tab w:val="left" w:pos="3695"/>
          <w:tab w:val="left" w:pos="6454"/>
        </w:tabs>
        <w:ind w:right="149" w:firstLine="568"/>
        <w:jc w:val="both"/>
      </w:pPr>
      <w:r>
        <w:t>Тема проекта была</w:t>
      </w:r>
      <w:r>
        <w:rPr>
          <w:spacing w:val="40"/>
        </w:rPr>
        <w:t xml:space="preserve">  </w:t>
      </w:r>
      <w:r>
        <w:t>выбрана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учетом возрастных</w:t>
      </w:r>
      <w:r>
        <w:rPr>
          <w:spacing w:val="40"/>
        </w:rPr>
        <w:t xml:space="preserve">  </w:t>
      </w:r>
      <w:r>
        <w:t>особенностей детей</w:t>
      </w:r>
      <w:r>
        <w:rPr>
          <w:spacing w:val="-2"/>
        </w:rPr>
        <w:t xml:space="preserve"> </w:t>
      </w:r>
      <w:r>
        <w:t>раннего возраста и объема информации, которая может быть ими воспринята,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положительно</w:t>
      </w:r>
      <w:r>
        <w:rPr>
          <w:spacing w:val="80"/>
        </w:rPr>
        <w:t xml:space="preserve"> </w:t>
      </w:r>
      <w:r>
        <w:t>повлияло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 (игровую,</w:t>
      </w:r>
      <w:r>
        <w:tab/>
      </w:r>
      <w:r>
        <w:rPr>
          <w:spacing w:val="-2"/>
        </w:rPr>
        <w:t>познавательную,</w:t>
      </w:r>
      <w:r>
        <w:tab/>
      </w:r>
      <w:r>
        <w:rPr>
          <w:spacing w:val="-2"/>
        </w:rPr>
        <w:t xml:space="preserve">художественно-речевую, </w:t>
      </w:r>
      <w:r>
        <w:t>музыкально-игровую); отмечалась положительная реакция и эмоциональный отклик</w:t>
      </w:r>
      <w:r>
        <w:rPr>
          <w:spacing w:val="-1"/>
        </w:rPr>
        <w:t xml:space="preserve"> </w:t>
      </w:r>
      <w:r>
        <w:t>детей, дети проявляли интерес и желание играть, возросла речевая активность детей, что положительно повлияло на самостоятельную игровую деятельность детей.</w:t>
      </w:r>
    </w:p>
    <w:p w14:paraId="466174FA">
      <w:pPr>
        <w:pStyle w:val="5"/>
        <w:ind w:right="144" w:firstLine="568"/>
        <w:jc w:val="both"/>
        <w:rPr>
          <w:b/>
        </w:rPr>
      </w:pPr>
      <w:r>
        <w:t>В ходе реализации данного проекта адаптация детей к детскому саду прошла без осложнений; эмоциональное напряжение</w:t>
      </w:r>
      <w:r>
        <w:rPr>
          <w:spacing w:val="-3"/>
        </w:rPr>
        <w:t xml:space="preserve"> </w:t>
      </w:r>
      <w:r>
        <w:t>детей понизилось, игра помогла детям успокоится, развить коммуникативные способности. Дети стали общаться друг с другом.</w:t>
      </w:r>
      <w:r>
        <w:rPr>
          <w:spacing w:val="40"/>
        </w:rPr>
        <w:t xml:space="preserve"> </w:t>
      </w:r>
      <w:r>
        <w:rPr>
          <w:color w:val="111111"/>
        </w:rPr>
        <w:t>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 адаптации</w:t>
      </w:r>
      <w:r>
        <w:rPr>
          <w:b/>
          <w:color w:val="111111"/>
        </w:rPr>
        <w:t>.</w:t>
      </w:r>
    </w:p>
    <w:p w14:paraId="7B0F51CC">
      <w:pPr>
        <w:spacing w:after="0"/>
        <w:jc w:val="both"/>
        <w:sectPr>
          <w:pgSz w:w="11910" w:h="16840"/>
          <w:pgMar w:top="1040" w:right="700" w:bottom="280" w:left="1600" w:header="720" w:footer="720" w:gutter="0"/>
          <w:cols w:space="720" w:num="1"/>
        </w:sectPr>
      </w:pPr>
    </w:p>
    <w:p w14:paraId="2C0471A3">
      <w:pPr>
        <w:pStyle w:val="2"/>
        <w:spacing w:before="59"/>
        <w:ind w:left="668"/>
      </w:pPr>
      <w:r>
        <w:t>Использованные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rPr>
          <w:spacing w:val="-2"/>
        </w:rPr>
        <w:t>источники</w:t>
      </w:r>
    </w:p>
    <w:p w14:paraId="671A50BB">
      <w:pPr>
        <w:pStyle w:val="8"/>
        <w:numPr>
          <w:ilvl w:val="0"/>
          <w:numId w:val="7"/>
        </w:numPr>
        <w:tabs>
          <w:tab w:val="left" w:pos="451"/>
        </w:tabs>
        <w:spacing w:before="314" w:after="0" w:line="280" w:lineRule="auto"/>
        <w:ind w:left="100" w:right="885" w:firstLine="0"/>
        <w:jc w:val="left"/>
        <w:rPr>
          <w:sz w:val="28"/>
        </w:rPr>
      </w:pPr>
      <w:r>
        <w:rPr>
          <w:sz w:val="28"/>
        </w:rPr>
        <w:t>Адаптация детей раннего возраста к условиям ДОУ: Практическое 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Белкина</w:t>
      </w:r>
      <w:r>
        <w:rPr>
          <w:spacing w:val="-4"/>
          <w:sz w:val="28"/>
        </w:rPr>
        <w:t xml:space="preserve"> </w:t>
      </w:r>
      <w:r>
        <w:rPr>
          <w:sz w:val="28"/>
        </w:rPr>
        <w:t>JI.</w:t>
      </w:r>
      <w:r>
        <w:rPr>
          <w:spacing w:val="-2"/>
          <w:sz w:val="28"/>
        </w:rPr>
        <w:t xml:space="preserve"> </w:t>
      </w:r>
      <w:r>
        <w:rPr>
          <w:sz w:val="28"/>
        </w:rPr>
        <w:t>В. –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Учитель</w:t>
      </w:r>
      <w:r>
        <w:rPr>
          <w:rFonts w:ascii="Cambria Math" w:hAnsi="Cambria Math"/>
          <w:sz w:val="28"/>
        </w:rPr>
        <w:t>≫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2006. -</w:t>
      </w:r>
      <w:r>
        <w:rPr>
          <w:spacing w:val="-8"/>
          <w:sz w:val="28"/>
        </w:rPr>
        <w:t xml:space="preserve"> </w:t>
      </w:r>
      <w:r>
        <w:rPr>
          <w:sz w:val="28"/>
        </w:rPr>
        <w:t>236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0835B9CE">
      <w:pPr>
        <w:pStyle w:val="8"/>
        <w:numPr>
          <w:ilvl w:val="0"/>
          <w:numId w:val="7"/>
        </w:numPr>
        <w:tabs>
          <w:tab w:val="left" w:pos="451"/>
        </w:tabs>
        <w:spacing w:before="0" w:after="0" w:line="276" w:lineRule="auto"/>
        <w:ind w:left="100" w:right="548" w:firstLine="0"/>
        <w:jc w:val="left"/>
        <w:rPr>
          <w:sz w:val="28"/>
        </w:rPr>
      </w:pPr>
      <w:r>
        <w:rPr>
          <w:sz w:val="28"/>
        </w:rPr>
        <w:t>Адаптация ребёнка к детскому салу, Советы педагогам и родителям: Сборник.</w:t>
      </w:r>
      <w:r>
        <w:rPr>
          <w:spacing w:val="-1"/>
          <w:sz w:val="28"/>
        </w:rPr>
        <w:t xml:space="preserve"> </w:t>
      </w:r>
      <w:r>
        <w:rPr>
          <w:sz w:val="28"/>
        </w:rPr>
        <w:t>СПб..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проекты;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с. </w:t>
      </w:r>
      <w:r>
        <w:rPr>
          <w:spacing w:val="-2"/>
          <w:sz w:val="28"/>
        </w:rPr>
        <w:t>(илл.)</w:t>
      </w:r>
    </w:p>
    <w:p w14:paraId="2B849388">
      <w:pPr>
        <w:pStyle w:val="8"/>
        <w:numPr>
          <w:ilvl w:val="0"/>
          <w:numId w:val="7"/>
        </w:numPr>
        <w:tabs>
          <w:tab w:val="left" w:pos="451"/>
        </w:tabs>
        <w:spacing w:before="0" w:after="0" w:line="273" w:lineRule="auto"/>
        <w:ind w:left="100" w:right="778" w:firstLine="0"/>
        <w:jc w:val="left"/>
        <w:rPr>
          <w:sz w:val="28"/>
        </w:rPr>
      </w:pPr>
      <w:r>
        <w:rPr>
          <w:sz w:val="28"/>
        </w:rPr>
        <w:t>Еpмaкoвa И. A. Paзвивaем мелкую моторику у малышей. - CПб.: Издaтельский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дoм</w:t>
      </w:r>
      <w:r>
        <w:rPr>
          <w:spacing w:val="-5"/>
          <w:sz w:val="28"/>
        </w:rPr>
        <w:t xml:space="preserve"> </w:t>
      </w:r>
      <w:r>
        <w:rPr>
          <w:sz w:val="28"/>
        </w:rPr>
        <w:t>&lt;Литеpa&gt;,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З2</w:t>
      </w:r>
      <w:r>
        <w:rPr>
          <w:spacing w:val="-7"/>
          <w:sz w:val="28"/>
        </w:rPr>
        <w:t xml:space="preserve"> </w:t>
      </w:r>
      <w:r>
        <w:rPr>
          <w:sz w:val="28"/>
        </w:rPr>
        <w:t>с.:</w:t>
      </w:r>
      <w:r>
        <w:rPr>
          <w:spacing w:val="-9"/>
          <w:sz w:val="28"/>
        </w:rPr>
        <w:t xml:space="preserve"> </w:t>
      </w:r>
      <w:r>
        <w:rPr>
          <w:sz w:val="28"/>
        </w:rPr>
        <w:t>ИЛ.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(Сepия «Первые</w:t>
      </w:r>
      <w:r>
        <w:rPr>
          <w:spacing w:val="-8"/>
          <w:sz w:val="28"/>
        </w:rPr>
        <w:t xml:space="preserve"> </w:t>
      </w:r>
      <w:r>
        <w:rPr>
          <w:sz w:val="28"/>
        </w:rPr>
        <w:t>шаги»).</w:t>
      </w:r>
    </w:p>
    <w:p w14:paraId="010B3353">
      <w:pPr>
        <w:pStyle w:val="8"/>
        <w:numPr>
          <w:ilvl w:val="0"/>
          <w:numId w:val="7"/>
        </w:numPr>
        <w:tabs>
          <w:tab w:val="left" w:pos="451"/>
        </w:tabs>
        <w:spacing w:before="0" w:after="0" w:line="240" w:lineRule="auto"/>
        <w:ind w:left="451" w:right="0" w:hanging="351"/>
        <w:jc w:val="left"/>
        <w:rPr>
          <w:sz w:val="28"/>
        </w:rPr>
      </w:pPr>
      <w:r>
        <w:rPr>
          <w:sz w:val="28"/>
        </w:rPr>
        <w:t>Колдина</w:t>
      </w:r>
      <w:r>
        <w:rPr>
          <w:spacing w:val="-4"/>
          <w:sz w:val="28"/>
        </w:rPr>
        <w:t xml:space="preserve"> </w:t>
      </w:r>
      <w:r>
        <w:rPr>
          <w:sz w:val="28"/>
        </w:rPr>
        <w:t>Д.Н.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занятая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1—2 лет. 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2010.</w:t>
      </w:r>
    </w:p>
    <w:p w14:paraId="33526B01">
      <w:pPr>
        <w:pStyle w:val="5"/>
        <w:spacing w:before="41"/>
      </w:pPr>
      <w:r>
        <w:t>—</w:t>
      </w:r>
      <w:r>
        <w:rPr>
          <w:spacing w:val="-2"/>
        </w:rPr>
        <w:t xml:space="preserve"> </w:t>
      </w:r>
      <w:r>
        <w:t>112 с.</w:t>
      </w:r>
      <w:r>
        <w:rPr>
          <w:spacing w:val="-2"/>
        </w:rPr>
        <w:t xml:space="preserve"> </w:t>
      </w:r>
      <w:r>
        <w:t>— (Ранний</w:t>
      </w:r>
      <w:r>
        <w:rPr>
          <w:spacing w:val="-2"/>
        </w:rPr>
        <w:t xml:space="preserve"> возраст).</w:t>
      </w:r>
    </w:p>
    <w:p w14:paraId="10EC2317">
      <w:pPr>
        <w:pStyle w:val="8"/>
        <w:numPr>
          <w:ilvl w:val="0"/>
          <w:numId w:val="7"/>
        </w:numPr>
        <w:tabs>
          <w:tab w:val="left" w:pos="451"/>
        </w:tabs>
        <w:spacing w:before="50" w:after="0" w:line="276" w:lineRule="auto"/>
        <w:ind w:left="100" w:right="186" w:firstLine="0"/>
        <w:jc w:val="left"/>
        <w:rPr>
          <w:sz w:val="28"/>
        </w:rPr>
      </w:pPr>
      <w:r>
        <w:rPr>
          <w:sz w:val="28"/>
        </w:rPr>
        <w:t>Роньжина</w:t>
      </w:r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2-4-х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 дошкольному учреждению .- М.: Книголюб, 2003 (Домодедово: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ДПК).- 72 с.; 60х90/16.- (Психологическая служба) .- ISBN 5-93927-079-4 (В обл.) , 5 000 </w:t>
      </w:r>
      <w:r>
        <w:rPr>
          <w:spacing w:val="-4"/>
          <w:sz w:val="28"/>
        </w:rPr>
        <w:t>экз.</w:t>
      </w:r>
    </w:p>
    <w:p w14:paraId="250C251A">
      <w:pPr>
        <w:pStyle w:val="8"/>
        <w:numPr>
          <w:ilvl w:val="0"/>
          <w:numId w:val="7"/>
        </w:numPr>
        <w:tabs>
          <w:tab w:val="left" w:pos="451"/>
        </w:tabs>
        <w:spacing w:before="0" w:after="0" w:line="278" w:lineRule="auto"/>
        <w:ind w:left="100" w:right="593" w:firstLine="0"/>
        <w:jc w:val="left"/>
        <w:rPr>
          <w:sz w:val="28"/>
        </w:rPr>
      </w:pPr>
      <w:r>
        <w:rPr>
          <w:sz w:val="28"/>
        </w:rPr>
        <w:t>Игры для развитии мелкой моторики рук с использованием нестандартного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О.А.</w:t>
      </w:r>
      <w:r>
        <w:rPr>
          <w:spacing w:val="-3"/>
          <w:sz w:val="28"/>
        </w:rPr>
        <w:t xml:space="preserve"> </w:t>
      </w:r>
      <w:r>
        <w:rPr>
          <w:sz w:val="28"/>
        </w:rPr>
        <w:t>Зажигина.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</w:p>
    <w:p w14:paraId="6C79437D">
      <w:pPr>
        <w:pStyle w:val="5"/>
        <w:spacing w:line="316" w:lineRule="exact"/>
      </w:pP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2016. –</w:t>
      </w:r>
      <w:r>
        <w:rPr>
          <w:spacing w:val="-6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(кабинет</w:t>
      </w:r>
      <w:r>
        <w:rPr>
          <w:spacing w:val="-1"/>
        </w:rPr>
        <w:t xml:space="preserve"> </w:t>
      </w:r>
      <w:r>
        <w:rPr>
          <w:spacing w:val="-2"/>
        </w:rPr>
        <w:t>логопеда)</w:t>
      </w:r>
    </w:p>
    <w:p w14:paraId="3146F1C0">
      <w:pPr>
        <w:pStyle w:val="8"/>
        <w:numPr>
          <w:ilvl w:val="0"/>
          <w:numId w:val="7"/>
        </w:numPr>
        <w:tabs>
          <w:tab w:val="left" w:pos="455"/>
        </w:tabs>
        <w:spacing w:before="49" w:after="0" w:line="273" w:lineRule="auto"/>
        <w:ind w:left="100" w:right="362" w:firstLine="0"/>
        <w:jc w:val="left"/>
        <w:rPr>
          <w:sz w:val="28"/>
        </w:rPr>
      </w:pPr>
      <w:r>
        <w:rPr>
          <w:sz w:val="28"/>
        </w:rPr>
        <w:t>Фадеева</w:t>
      </w:r>
      <w:r>
        <w:rPr>
          <w:spacing w:val="-5"/>
          <w:sz w:val="28"/>
        </w:rPr>
        <w:t xml:space="preserve"> </w:t>
      </w:r>
      <w:r>
        <w:rPr>
          <w:sz w:val="28"/>
        </w:rPr>
        <w:t>Ю.А.,</w:t>
      </w:r>
      <w:r>
        <w:rPr>
          <w:spacing w:val="-6"/>
          <w:sz w:val="28"/>
        </w:rPr>
        <w:t xml:space="preserve"> </w:t>
      </w:r>
      <w:r>
        <w:rPr>
          <w:sz w:val="28"/>
        </w:rPr>
        <w:t>Пичугина</w:t>
      </w:r>
      <w:r>
        <w:rPr>
          <w:spacing w:val="-5"/>
          <w:sz w:val="28"/>
        </w:rPr>
        <w:t xml:space="preserve"> </w:t>
      </w:r>
      <w:r>
        <w:rPr>
          <w:sz w:val="28"/>
        </w:rPr>
        <w:t>Г.А.,</w:t>
      </w:r>
      <w:r>
        <w:rPr>
          <w:spacing w:val="-9"/>
          <w:sz w:val="28"/>
        </w:rPr>
        <w:t xml:space="preserve"> </w:t>
      </w:r>
      <w:r>
        <w:rPr>
          <w:sz w:val="28"/>
        </w:rPr>
        <w:t>Жилина</w:t>
      </w:r>
      <w:r>
        <w:rPr>
          <w:spacing w:val="-5"/>
          <w:sz w:val="28"/>
        </w:rPr>
        <w:t xml:space="preserve"> </w:t>
      </w:r>
      <w:r>
        <w:rPr>
          <w:sz w:val="28"/>
        </w:rPr>
        <w:t>И.И.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прищепками:</w:t>
      </w:r>
      <w:r>
        <w:rPr>
          <w:spacing w:val="-10"/>
          <w:sz w:val="28"/>
        </w:rPr>
        <w:t xml:space="preserve"> </w:t>
      </w:r>
      <w:r>
        <w:rPr>
          <w:sz w:val="28"/>
        </w:rPr>
        <w:t>творим иговорим. – М.: ТУ Сфера, 2011. – 64 с. (Библиотека логопеда)</w:t>
      </w:r>
    </w:p>
    <w:sectPr>
      <w:pgSz w:w="11910" w:h="16840"/>
      <w:pgMar w:top="1380" w:right="70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0" w:hanging="3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51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833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41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22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03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84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65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46" w:hanging="165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0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1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3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30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0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1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3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188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0" w:hanging="1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1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1" w:hanging="1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1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3" w:hanging="1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1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1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1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193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0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3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1" w:hanging="3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3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3" w:hanging="3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3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3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352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8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1715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line="449" w:lineRule="exact"/>
      <w:ind w:left="2157" w:right="1643"/>
      <w:jc w:val="center"/>
    </w:pPr>
    <w:rPr>
      <w:rFonts w:ascii="Times New Roman" w:hAnsi="Times New Roman" w:eastAsia="Times New Roman" w:cs="Times New Roman"/>
      <w:b/>
      <w:bCs/>
      <w:sz w:val="40"/>
      <w:szCs w:val="40"/>
      <w:u w:val="single" w:color="00000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5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2024-10-05T14:06:00Z</dcterms:created>
  <dc:creator>Настя</dc:creator>
  <cp:lastModifiedBy>Татьяна</cp:lastModifiedBy>
  <cp:lastPrinted>2024-10-05T14:07:51Z</cp:lastPrinted>
  <dcterms:modified xsi:type="dcterms:W3CDTF">2024-10-05T14:11:49Z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2024-10-05T00:00:00Z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1049-12.2.0.18283</vt:lpwstr>
  </property>
  <property fmtid="{D5CDD505-2E9C-101B-9397-08002B2CF9AE}" pid="7" name="ICV">
    <vt:lpwstr>13E26FE5A087482281649B12EB8D76FB_12</vt:lpwstr>
  </property>
</Properties>
</file>